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DC0A" w14:textId="1BAB03A2" w:rsidR="000E107B" w:rsidRPr="000E107B" w:rsidRDefault="000E107B" w:rsidP="008A09D1">
      <w:pPr>
        <w:pStyle w:val="31"/>
        <w:shd w:val="clear" w:color="auto" w:fill="auto"/>
        <w:spacing w:before="0" w:after="527"/>
        <w:rPr>
          <w:b w:val="0"/>
        </w:rPr>
      </w:pPr>
      <w:r w:rsidRPr="000E107B">
        <w:rPr>
          <w:rStyle w:val="30"/>
          <w:b/>
          <w:bCs/>
          <w:color w:val="000000"/>
          <w:u w:val="none"/>
        </w:rPr>
        <w:t>INSTRUKCJA WYBORÓW NA ZEBRANIACH KÓŁ PLATFORMY</w:t>
      </w:r>
      <w:r w:rsidRPr="000E107B">
        <w:rPr>
          <w:rStyle w:val="30"/>
          <w:b/>
          <w:bCs/>
          <w:color w:val="000000"/>
          <w:u w:val="none"/>
        </w:rPr>
        <w:br/>
      </w:r>
      <w:r>
        <w:rPr>
          <w:rStyle w:val="30"/>
          <w:b/>
          <w:bCs/>
          <w:color w:val="000000"/>
          <w:u w:val="none"/>
        </w:rPr>
        <w:t>OBYWATELSKIEJ RP W 20</w:t>
      </w:r>
      <w:r w:rsidR="000D7A39">
        <w:rPr>
          <w:rStyle w:val="30"/>
          <w:b/>
          <w:bCs/>
          <w:color w:val="000000"/>
          <w:u w:val="none"/>
        </w:rPr>
        <w:t>21</w:t>
      </w:r>
      <w:r w:rsidRPr="000E107B">
        <w:rPr>
          <w:rStyle w:val="30"/>
          <w:b/>
          <w:bCs/>
          <w:color w:val="000000"/>
          <w:u w:val="none"/>
        </w:rPr>
        <w:t xml:space="preserve"> R.</w:t>
      </w:r>
    </w:p>
    <w:p w14:paraId="77262CBE" w14:textId="77777777" w:rsidR="000E107B" w:rsidRPr="007976B3" w:rsidRDefault="000E107B" w:rsidP="000E107B">
      <w:pPr>
        <w:pStyle w:val="21"/>
        <w:shd w:val="clear" w:color="auto" w:fill="auto"/>
        <w:spacing w:before="0" w:after="219" w:line="220" w:lineRule="exact"/>
        <w:ind w:left="400"/>
      </w:pPr>
      <w:r w:rsidRPr="007976B3">
        <w:rPr>
          <w:rStyle w:val="2"/>
          <w:color w:val="000000"/>
        </w:rPr>
        <w:t>Zasady przeprowadzania wyborów władz koła określają:</w:t>
      </w:r>
    </w:p>
    <w:p w14:paraId="0E8F6F4F" w14:textId="77777777" w:rsidR="000E107B" w:rsidRPr="007976B3" w:rsidRDefault="000E107B" w:rsidP="000E107B">
      <w:pPr>
        <w:pStyle w:val="2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50" w:lineRule="exact"/>
        <w:ind w:left="760" w:hanging="360"/>
      </w:pPr>
      <w:r w:rsidRPr="007976B3">
        <w:rPr>
          <w:rStyle w:val="2"/>
          <w:color w:val="000000"/>
        </w:rPr>
        <w:t>Statut Platformy Obywatelskiej RP,</w:t>
      </w:r>
    </w:p>
    <w:p w14:paraId="2FADEDF6" w14:textId="6129D2E3" w:rsidR="000E107B" w:rsidRPr="007976B3" w:rsidRDefault="000E107B" w:rsidP="000E107B">
      <w:pPr>
        <w:pStyle w:val="2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50" w:lineRule="exact"/>
        <w:ind w:left="760" w:hanging="360"/>
        <w:contextualSpacing/>
      </w:pPr>
      <w:r w:rsidRPr="007976B3">
        <w:rPr>
          <w:rStyle w:val="2"/>
          <w:color w:val="000000"/>
        </w:rPr>
        <w:t xml:space="preserve">Uchwała Zarządu Krajowego </w:t>
      </w:r>
      <w:r w:rsidRPr="007976B3">
        <w:t xml:space="preserve">uchwały Zarządu Krajowego PO RP z dnia </w:t>
      </w:r>
      <w:r w:rsidR="00DA0E33">
        <w:t>1</w:t>
      </w:r>
      <w:r w:rsidRPr="007976B3">
        <w:t xml:space="preserve">6 </w:t>
      </w:r>
      <w:r w:rsidR="00DA0E33">
        <w:t>września</w:t>
      </w:r>
      <w:r w:rsidRPr="007976B3">
        <w:t xml:space="preserve"> 20</w:t>
      </w:r>
      <w:r w:rsidR="00DA0E33">
        <w:t>21</w:t>
      </w:r>
      <w:r w:rsidRPr="007976B3">
        <w:t xml:space="preserve"> r.</w:t>
      </w:r>
      <w:r w:rsidRPr="007976B3">
        <w:rPr>
          <w:rStyle w:val="2"/>
          <w:color w:val="000000"/>
        </w:rPr>
        <w:t xml:space="preserve"> </w:t>
      </w:r>
      <w:r w:rsidR="00DA0E33" w:rsidRPr="00DA0E33">
        <w:rPr>
          <w:rStyle w:val="2"/>
          <w:color w:val="000000"/>
        </w:rPr>
        <w:t>w sprawie przyjęcia Regulaminu wyborów w strukturach Platformy Obywatelskiej RP w 2021 r.</w:t>
      </w:r>
      <w:r w:rsidRPr="007976B3">
        <w:rPr>
          <w:rStyle w:val="2"/>
          <w:color w:val="000000"/>
        </w:rPr>
        <w:t xml:space="preserve"> (dalej „Regulamin”),</w:t>
      </w:r>
    </w:p>
    <w:p w14:paraId="3E8EBC0D" w14:textId="77777777" w:rsidR="000E107B" w:rsidRPr="007976B3" w:rsidRDefault="000E107B" w:rsidP="000E107B">
      <w:pPr>
        <w:pStyle w:val="2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50" w:lineRule="exact"/>
        <w:ind w:left="760" w:hanging="360"/>
        <w:contextualSpacing/>
        <w:rPr>
          <w:rStyle w:val="2"/>
        </w:rPr>
      </w:pPr>
      <w:r w:rsidRPr="007976B3">
        <w:rPr>
          <w:rStyle w:val="2"/>
          <w:color w:val="000000"/>
        </w:rPr>
        <w:t>Uchwała Nr 17/2014 Zarządu Krajowego PO RP z dnia 22 maja 2014 r. w sprawie szczegółowego trybu oraz formy dokonywania zawiadomień w strukturach Platformy Obywatelskiej RP</w:t>
      </w:r>
      <w:r>
        <w:rPr>
          <w:rStyle w:val="2"/>
          <w:color w:val="000000"/>
        </w:rPr>
        <w:t>,</w:t>
      </w:r>
    </w:p>
    <w:p w14:paraId="7BA49192" w14:textId="5B61C92A" w:rsidR="006E0BCA" w:rsidRPr="006E0BCA" w:rsidRDefault="000E107B" w:rsidP="006E0BCA">
      <w:pPr>
        <w:pStyle w:val="21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50" w:lineRule="exact"/>
        <w:ind w:left="760" w:hanging="360"/>
        <w:contextualSpacing/>
        <w:rPr>
          <w:rFonts w:eastAsia="Calibri"/>
        </w:rPr>
      </w:pPr>
      <w:r w:rsidRPr="007976B3">
        <w:rPr>
          <w:rStyle w:val="2"/>
          <w:color w:val="000000"/>
        </w:rPr>
        <w:t xml:space="preserve">Uchwała Nr </w:t>
      </w:r>
      <w:r w:rsidR="001B69D3">
        <w:rPr>
          <w:rStyle w:val="2"/>
          <w:color w:val="000000"/>
        </w:rPr>
        <w:t>87</w:t>
      </w:r>
      <w:r w:rsidR="001B69D3" w:rsidRPr="007976B3">
        <w:rPr>
          <w:rStyle w:val="2"/>
          <w:color w:val="000000"/>
        </w:rPr>
        <w:t>/</w:t>
      </w:r>
      <w:r w:rsidRPr="007976B3">
        <w:rPr>
          <w:rStyle w:val="2"/>
          <w:color w:val="000000"/>
        </w:rPr>
        <w:t xml:space="preserve">2017 Zarządu Krajowego PO RP z dnia  </w:t>
      </w:r>
      <w:r w:rsidRPr="007976B3">
        <w:rPr>
          <w:rFonts w:eastAsia="Calibri"/>
        </w:rPr>
        <w:t>z dnia 09 listopada 2017 roku</w:t>
      </w:r>
      <w:r>
        <w:rPr>
          <w:rFonts w:eastAsia="Calibri"/>
        </w:rPr>
        <w:t xml:space="preserve"> </w:t>
      </w:r>
      <w:r w:rsidRPr="007976B3">
        <w:rPr>
          <w:rFonts w:eastAsia="Calibri"/>
        </w:rPr>
        <w:t>w sprawie powołania dodatkowych funkcji w kołach Platformy Obywatelskiej RP</w:t>
      </w:r>
      <w:r>
        <w:rPr>
          <w:rFonts w:eastAsia="Calibri"/>
        </w:rPr>
        <w:t xml:space="preserve"> (dla kół powyżej 50 członków).</w:t>
      </w:r>
    </w:p>
    <w:p w14:paraId="643AE2E6" w14:textId="77777777" w:rsidR="000E107B" w:rsidRPr="0059362F" w:rsidRDefault="000E107B" w:rsidP="006E0BCA">
      <w:pPr>
        <w:pStyle w:val="21"/>
        <w:shd w:val="clear" w:color="auto" w:fill="auto"/>
        <w:spacing w:after="0" w:line="504" w:lineRule="exact"/>
        <w:ind w:firstLine="0"/>
        <w:jc w:val="center"/>
        <w:outlineLvl w:val="0"/>
        <w:rPr>
          <w:b/>
          <w:bCs/>
        </w:rPr>
      </w:pPr>
      <w:r w:rsidRPr="0059362F">
        <w:rPr>
          <w:rStyle w:val="20"/>
          <w:b/>
          <w:bCs/>
          <w:color w:val="000000"/>
        </w:rPr>
        <w:t>ZASADY OGÓLNE</w:t>
      </w:r>
    </w:p>
    <w:p w14:paraId="421F6E17" w14:textId="77777777" w:rsidR="000E107B" w:rsidRPr="0059362F" w:rsidRDefault="000E107B" w:rsidP="000E107B">
      <w:pPr>
        <w:pStyle w:val="21"/>
        <w:shd w:val="clear" w:color="auto" w:fill="auto"/>
        <w:spacing w:before="0" w:after="0" w:line="504" w:lineRule="exact"/>
        <w:ind w:firstLine="0"/>
        <w:jc w:val="center"/>
        <w:rPr>
          <w:b/>
          <w:bCs/>
        </w:rPr>
      </w:pPr>
      <w:r w:rsidRPr="0059362F">
        <w:rPr>
          <w:rStyle w:val="2"/>
          <w:b/>
          <w:bCs/>
          <w:color w:val="000000"/>
        </w:rPr>
        <w:t>ZWOŁYWANIE ZEBRAŃ CZŁONKÓW KÓŁ</w:t>
      </w:r>
      <w:r w:rsidRPr="0059362F">
        <w:rPr>
          <w:rStyle w:val="2"/>
          <w:b/>
          <w:bCs/>
          <w:color w:val="000000"/>
        </w:rPr>
        <w:br/>
        <w:t>Terminy zebrań kół</w:t>
      </w:r>
    </w:p>
    <w:p w14:paraId="4ACF4EB5" w14:textId="4407D3F5" w:rsidR="000E107B" w:rsidRDefault="000E107B" w:rsidP="000E107B">
      <w:pPr>
        <w:pStyle w:val="21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>Zebrania członków kół (dalej: zebrania), które wybierają władze koła odbywają się w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 xml:space="preserve">dniach </w:t>
      </w:r>
      <w:r w:rsidR="006D75E1">
        <w:rPr>
          <w:rStyle w:val="2"/>
          <w:color w:val="000000"/>
        </w:rPr>
        <w:t>9-17 października</w:t>
      </w:r>
      <w:r>
        <w:rPr>
          <w:rStyle w:val="2"/>
          <w:color w:val="000000"/>
        </w:rPr>
        <w:t xml:space="preserve"> 20</w:t>
      </w:r>
      <w:r w:rsidR="006D75E1">
        <w:rPr>
          <w:rStyle w:val="2"/>
          <w:color w:val="000000"/>
        </w:rPr>
        <w:t>21</w:t>
      </w:r>
      <w:r>
        <w:rPr>
          <w:rStyle w:val="2"/>
          <w:color w:val="000000"/>
        </w:rPr>
        <w:t xml:space="preserve"> r. </w:t>
      </w:r>
    </w:p>
    <w:p w14:paraId="0E0B543E" w14:textId="42B62E9B" w:rsidR="000E107B" w:rsidRDefault="000E107B" w:rsidP="000E107B">
      <w:pPr>
        <w:pStyle w:val="21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04" w:line="250" w:lineRule="exact"/>
        <w:ind w:left="400"/>
      </w:pPr>
      <w:r>
        <w:rPr>
          <w:rStyle w:val="2"/>
          <w:color w:val="000000"/>
        </w:rPr>
        <w:t>Przewodniczący Koła, który zwołuje zebranie, w dniu zwołania zebrania informuje o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miejscu, dacie i godzinie zebrania sekretarzy władzy wyższego szczebla - drogą elektroniczną na adres poczty elektronicznej ujawnionej w Centralnym Rejestrze Członków.</w:t>
      </w:r>
    </w:p>
    <w:p w14:paraId="63AB83DF" w14:textId="77777777" w:rsidR="000E107B" w:rsidRPr="0059362F" w:rsidRDefault="000E107B" w:rsidP="006C1287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r w:rsidRPr="0059362F">
        <w:rPr>
          <w:rStyle w:val="2"/>
          <w:b/>
          <w:bCs/>
          <w:color w:val="000000"/>
        </w:rPr>
        <w:t>Sposób zwołania zebrań kół</w:t>
      </w:r>
    </w:p>
    <w:p w14:paraId="45EEE870" w14:textId="77777777" w:rsidR="000E107B" w:rsidRDefault="000E107B" w:rsidP="000E107B">
      <w:pPr>
        <w:pStyle w:val="21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>Propozycja standardowego porządku obrad zebrania określającego obowiązkowe punkty obrad zebrania składa się z trzech części:</w:t>
      </w:r>
    </w:p>
    <w:p w14:paraId="7957F623" w14:textId="77777777" w:rsidR="000E107B" w:rsidRDefault="000E107B" w:rsidP="000E107B">
      <w:pPr>
        <w:pStyle w:val="21"/>
        <w:numPr>
          <w:ilvl w:val="0"/>
          <w:numId w:val="4"/>
        </w:numPr>
        <w:shd w:val="clear" w:color="auto" w:fill="auto"/>
        <w:tabs>
          <w:tab w:val="left" w:pos="743"/>
        </w:tabs>
        <w:spacing w:before="0" w:after="0" w:line="250" w:lineRule="exact"/>
        <w:ind w:left="760" w:hanging="360"/>
      </w:pPr>
      <w:r>
        <w:rPr>
          <w:rStyle w:val="2"/>
          <w:color w:val="000000"/>
        </w:rPr>
        <w:t>ogólnej,</w:t>
      </w:r>
    </w:p>
    <w:p w14:paraId="3E8A9AAB" w14:textId="77777777" w:rsidR="000E107B" w:rsidRDefault="000E107B" w:rsidP="000E107B">
      <w:pPr>
        <w:pStyle w:val="21"/>
        <w:numPr>
          <w:ilvl w:val="0"/>
          <w:numId w:val="4"/>
        </w:numPr>
        <w:shd w:val="clear" w:color="auto" w:fill="auto"/>
        <w:tabs>
          <w:tab w:val="left" w:pos="743"/>
        </w:tabs>
        <w:spacing w:before="0" w:after="0" w:line="250" w:lineRule="exact"/>
        <w:ind w:left="760" w:hanging="360"/>
      </w:pPr>
      <w:r>
        <w:rPr>
          <w:rStyle w:val="2"/>
          <w:color w:val="000000"/>
        </w:rPr>
        <w:t>wyboru władz koła,</w:t>
      </w:r>
    </w:p>
    <w:p w14:paraId="665C78FF" w14:textId="42CE7235" w:rsidR="000E107B" w:rsidRDefault="000E107B" w:rsidP="000E107B">
      <w:pPr>
        <w:pStyle w:val="21"/>
        <w:numPr>
          <w:ilvl w:val="0"/>
          <w:numId w:val="4"/>
        </w:numPr>
        <w:shd w:val="clear" w:color="auto" w:fill="auto"/>
        <w:tabs>
          <w:tab w:val="left" w:pos="743"/>
        </w:tabs>
        <w:spacing w:before="0" w:after="0" w:line="250" w:lineRule="exact"/>
        <w:ind w:left="760" w:hanging="360"/>
      </w:pPr>
      <w:r>
        <w:rPr>
          <w:rStyle w:val="2"/>
          <w:color w:val="000000"/>
        </w:rPr>
        <w:t>wyboru osób pełniących dodatkowe funkcje w kole.</w:t>
      </w:r>
    </w:p>
    <w:p w14:paraId="049AB78A" w14:textId="77777777" w:rsidR="000E107B" w:rsidRDefault="000E107B" w:rsidP="000E107B">
      <w:pPr>
        <w:pStyle w:val="21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 xml:space="preserve">Zebranie zwołuje dotychczasowy Przewodniczący Koła proponując termin, miejsce oraz porządek obrad, stosując formularz zwołania zebrania stanowiący </w:t>
      </w:r>
      <w:r>
        <w:rPr>
          <w:rStyle w:val="20"/>
          <w:color w:val="000000"/>
        </w:rPr>
        <w:t>załącznik nr 1 do niniejszej instrukcji</w:t>
      </w:r>
      <w:r>
        <w:rPr>
          <w:rStyle w:val="2"/>
          <w:color w:val="000000"/>
        </w:rPr>
        <w:t>.</w:t>
      </w:r>
    </w:p>
    <w:p w14:paraId="3E7FE800" w14:textId="77777777" w:rsidR="000E107B" w:rsidRDefault="000E107B" w:rsidP="000E107B">
      <w:pPr>
        <w:pStyle w:val="21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>Przewodniczący Koła może równocześnie zwołać zebranie w następnym terminie (dalej: następne zebranie) na wypadek, gdyby zebranie w pierwszym terminie (dalej: pierwsze zebranie) nie mogło wybrać władz koła z powodu braku wymaganego kworum.</w:t>
      </w:r>
    </w:p>
    <w:p w14:paraId="4BF40AB0" w14:textId="77777777" w:rsidR="000E107B" w:rsidRDefault="000E107B" w:rsidP="000E107B">
      <w:pPr>
        <w:pStyle w:val="2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rPr>
          <w:rStyle w:val="2"/>
          <w:color w:val="000000"/>
        </w:rPr>
      </w:pPr>
      <w:r>
        <w:rPr>
          <w:rStyle w:val="2"/>
          <w:color w:val="000000"/>
        </w:rPr>
        <w:t>W przypadku, gdy pierwsze zebranie nie mogło się odbyć z uwagi na brak kworum wymaganego do podjęcia uchwał wyborczych, a nie zwołano równocześnie zebrania koła w pierwszym i następnym terminie, Przewodniczący Koła zwołuje następne zebranie stosując formularz zwołania zebrania.</w:t>
      </w:r>
    </w:p>
    <w:p w14:paraId="6C4ACEBD" w14:textId="77777777" w:rsidR="000E107B" w:rsidRPr="00C24A9C" w:rsidRDefault="000E107B" w:rsidP="000E107B">
      <w:pPr>
        <w:pStyle w:val="2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rPr>
          <w:color w:val="000000"/>
        </w:rPr>
      </w:pPr>
      <w:r>
        <w:rPr>
          <w:rStyle w:val="2"/>
          <w:color w:val="000000"/>
        </w:rPr>
        <w:t>Zawiadomienie</w:t>
      </w:r>
      <w:r w:rsidRPr="00C24A9C">
        <w:rPr>
          <w:rStyle w:val="2"/>
          <w:color w:val="000000"/>
        </w:rPr>
        <w:t xml:space="preserve"> o zebraniu dokonywane jest w sposób regulowany uchwałą Zarządu Krajowego nr 17/2014 z dnia 22 maja 2014 r., tj. poprzez wysłanie zawiadomienia:</w:t>
      </w:r>
    </w:p>
    <w:p w14:paraId="0CEA0979" w14:textId="77777777" w:rsidR="000E107B" w:rsidRDefault="000E107B" w:rsidP="0059362F">
      <w:pPr>
        <w:pStyle w:val="21"/>
        <w:numPr>
          <w:ilvl w:val="0"/>
          <w:numId w:val="5"/>
        </w:numPr>
        <w:shd w:val="clear" w:color="auto" w:fill="auto"/>
        <w:tabs>
          <w:tab w:val="left" w:pos="737"/>
        </w:tabs>
        <w:spacing w:before="0" w:after="0" w:line="250" w:lineRule="exact"/>
        <w:ind w:left="740" w:hanging="360"/>
      </w:pPr>
      <w:r>
        <w:rPr>
          <w:rStyle w:val="2"/>
          <w:color w:val="000000"/>
        </w:rPr>
        <w:t>zwykłym listem poleconym nadanym najpóźniej na 10 dni przed terminem zebrania koła albo</w:t>
      </w:r>
    </w:p>
    <w:p w14:paraId="097A0E26" w14:textId="77777777" w:rsidR="000E107B" w:rsidRDefault="000E107B" w:rsidP="0059362F">
      <w:pPr>
        <w:pStyle w:val="21"/>
        <w:numPr>
          <w:ilvl w:val="0"/>
          <w:numId w:val="5"/>
        </w:numPr>
        <w:shd w:val="clear" w:color="auto" w:fill="auto"/>
        <w:tabs>
          <w:tab w:val="left" w:pos="737"/>
        </w:tabs>
        <w:spacing w:before="0" w:after="0" w:line="250" w:lineRule="exact"/>
        <w:ind w:left="740" w:hanging="360"/>
      </w:pPr>
      <w:r>
        <w:rPr>
          <w:rStyle w:val="2"/>
          <w:color w:val="000000"/>
        </w:rPr>
        <w:t>priorytetowym listem poleconym lub faksem nadanym (wysłanym) najpóźniej na 6 dni przed terminem zebrania koła albo</w:t>
      </w:r>
    </w:p>
    <w:p w14:paraId="2A7D7B35" w14:textId="77777777" w:rsidR="000E107B" w:rsidRDefault="000E107B" w:rsidP="0059362F">
      <w:pPr>
        <w:pStyle w:val="21"/>
        <w:numPr>
          <w:ilvl w:val="0"/>
          <w:numId w:val="5"/>
        </w:numPr>
        <w:shd w:val="clear" w:color="auto" w:fill="auto"/>
        <w:tabs>
          <w:tab w:val="left" w:pos="737"/>
        </w:tabs>
        <w:spacing w:before="0" w:after="0" w:line="250" w:lineRule="exact"/>
        <w:ind w:left="740" w:hanging="360"/>
      </w:pPr>
      <w:r>
        <w:rPr>
          <w:rStyle w:val="2"/>
          <w:color w:val="000000"/>
        </w:rPr>
        <w:t>pocztą elektroniczną wysłaną najpóźniej na 6 dni przed terminem zebrania koła pod warunkiem równoczesnego powiadomienia przez sms lub telefonicznie albo</w:t>
      </w:r>
    </w:p>
    <w:p w14:paraId="2AEC6AF6" w14:textId="77777777" w:rsidR="000E107B" w:rsidRDefault="000E107B" w:rsidP="0059362F">
      <w:pPr>
        <w:pStyle w:val="21"/>
        <w:numPr>
          <w:ilvl w:val="0"/>
          <w:numId w:val="5"/>
        </w:numPr>
        <w:shd w:val="clear" w:color="auto" w:fill="auto"/>
        <w:tabs>
          <w:tab w:val="left" w:pos="737"/>
        </w:tabs>
        <w:spacing w:before="0" w:after="0" w:line="250" w:lineRule="exact"/>
        <w:ind w:left="740" w:hanging="360"/>
      </w:pPr>
      <w:r>
        <w:rPr>
          <w:rStyle w:val="2"/>
          <w:color w:val="000000"/>
        </w:rPr>
        <w:t xml:space="preserve">za pisemną zgodą członka PO wyłącznie pocztą elektroniczną, sms lub w inny </w:t>
      </w:r>
      <w:r>
        <w:rPr>
          <w:rStyle w:val="2"/>
          <w:color w:val="000000"/>
        </w:rPr>
        <w:lastRenderedPageBreak/>
        <w:t>wskazany przez niego sposób i we wskazanym przez niego terminie.</w:t>
      </w:r>
    </w:p>
    <w:p w14:paraId="4AD01684" w14:textId="313077E8" w:rsidR="000E107B" w:rsidRDefault="000E107B" w:rsidP="000E107B">
      <w:pPr>
        <w:pStyle w:val="2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>Zawiadomienie, o którym mowa powyżej, powinno określać co najmniej wskazanie nazwy koła, którego dotyczy zawiadomienie o zwołaniu zebrania koła, datę, godzinę i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miejsce (adres) posiedzenia.</w:t>
      </w:r>
    </w:p>
    <w:p w14:paraId="53B0E9E4" w14:textId="77777777" w:rsidR="0059362F" w:rsidRPr="0059362F" w:rsidRDefault="0059362F" w:rsidP="000E107B">
      <w:pPr>
        <w:pStyle w:val="2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77" w:line="250" w:lineRule="exact"/>
        <w:ind w:left="380" w:hanging="380"/>
        <w:rPr>
          <w:rStyle w:val="2"/>
          <w:shd w:val="clear" w:color="auto" w:fill="auto"/>
        </w:rPr>
      </w:pPr>
      <w:r w:rsidRPr="0059362F">
        <w:rPr>
          <w:rStyle w:val="2"/>
          <w:color w:val="000000"/>
        </w:rPr>
        <w:t>W przypadku gdy dotychczasowy Przewodniczący koła nie zwoła zebrania koła w terminie</w:t>
      </w:r>
      <w:r>
        <w:rPr>
          <w:rStyle w:val="2"/>
          <w:color w:val="000000"/>
        </w:rPr>
        <w:t xml:space="preserve"> 9-17 października 2021 r. </w:t>
      </w:r>
      <w:r w:rsidRPr="0059362F">
        <w:rPr>
          <w:rStyle w:val="2"/>
          <w:color w:val="000000"/>
        </w:rPr>
        <w:t>lub też w danym kole nie ma Przewodniczącego koła (osoby p.o. Przewodniczącego koła), Zebranie koła zwołuje Przewodniczący regionu lub upoważniona przez niego osoba.</w:t>
      </w:r>
    </w:p>
    <w:p w14:paraId="13BF151D" w14:textId="77777777" w:rsidR="000E107B" w:rsidRPr="0059362F" w:rsidRDefault="000E107B" w:rsidP="000E107B">
      <w:pPr>
        <w:pStyle w:val="21"/>
        <w:shd w:val="clear" w:color="auto" w:fill="auto"/>
        <w:spacing w:before="0" w:after="0" w:line="504" w:lineRule="exact"/>
        <w:ind w:right="20" w:firstLine="0"/>
        <w:jc w:val="center"/>
        <w:rPr>
          <w:b/>
          <w:bCs/>
        </w:rPr>
      </w:pPr>
      <w:r w:rsidRPr="0059362F">
        <w:rPr>
          <w:rStyle w:val="2"/>
          <w:b/>
          <w:bCs/>
          <w:color w:val="000000"/>
        </w:rPr>
        <w:t>UCZESTNICTWO W ZEBRANIACH KÓŁ</w:t>
      </w:r>
      <w:r w:rsidRPr="0059362F">
        <w:rPr>
          <w:rStyle w:val="2"/>
          <w:b/>
          <w:bCs/>
          <w:color w:val="000000"/>
        </w:rPr>
        <w:br/>
        <w:t>Uczestnictwo w zebraniu członków koła - regulacja ogólna</w:t>
      </w:r>
    </w:p>
    <w:p w14:paraId="2499B3C2" w14:textId="77777777" w:rsidR="000E107B" w:rsidRDefault="000E107B" w:rsidP="000E107B">
      <w:pPr>
        <w:pStyle w:val="21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>Z zachowaniem postanowień poniższych punktów, w zebraniu może uczestniczyć każda osoba, będąca członkiem koła w dniu odbycia zebrania. Za członka koła w dniu odbycia zebrania koła uważa się osobę, która w dniu odbycia zebrania jest wpisana do Centralnego Rejestru Członków (dalej: CRC).</w:t>
      </w:r>
    </w:p>
    <w:p w14:paraId="3791D220" w14:textId="77777777" w:rsidR="000E107B" w:rsidRDefault="000E107B" w:rsidP="000E107B">
      <w:pPr>
        <w:pStyle w:val="21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>Przewodniczący Koła jest odpowiedzialny za prawidłowe ustalenie listy członków koła uprawnionych do uczestniczenia w pierwszym i następnym zebraniu, a to na podstawie informacji wygenerowanej z CRC uzyskanej w Biurze Regionalnym (wydruk z CRC).</w:t>
      </w:r>
    </w:p>
    <w:p w14:paraId="7036D563" w14:textId="77777777" w:rsidR="000E107B" w:rsidRDefault="000E107B" w:rsidP="000E107B">
      <w:pPr>
        <w:pStyle w:val="21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 xml:space="preserve">W przypadku nie zwołania pierwszego i następnego zebrania na </w:t>
      </w:r>
      <w:r w:rsidRPr="000A7CA6">
        <w:rPr>
          <w:rStyle w:val="2"/>
          <w:color w:val="000000"/>
        </w:rPr>
        <w:t xml:space="preserve">ten </w:t>
      </w:r>
      <w:r>
        <w:rPr>
          <w:rStyle w:val="2"/>
          <w:color w:val="000000"/>
        </w:rPr>
        <w:t>sam dzień, listy członków koła uprawnionych do uczestniczenia w pierwszym i następnym zebraniu mogą się różnić.</w:t>
      </w:r>
    </w:p>
    <w:p w14:paraId="02A526E9" w14:textId="77777777" w:rsidR="000E107B" w:rsidRDefault="000E107B" w:rsidP="000E107B">
      <w:pPr>
        <w:pStyle w:val="21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204" w:line="250" w:lineRule="exact"/>
        <w:ind w:left="380" w:hanging="380"/>
      </w:pPr>
      <w:r>
        <w:rPr>
          <w:rStyle w:val="2"/>
          <w:color w:val="000000"/>
        </w:rPr>
        <w:t>W zebraniu koła ma prawo uczestniczyć - w charakterze obserwatora - członek zarządu władzy wyższego szczebla lub osoba upoważniona na piśmie przez przewodniczącego lub sekretarza władzy wyższego szczebla.</w:t>
      </w:r>
    </w:p>
    <w:p w14:paraId="14D27A82" w14:textId="77777777" w:rsidR="000E107B" w:rsidRPr="009E4F8B" w:rsidRDefault="000E107B" w:rsidP="006C1287">
      <w:pPr>
        <w:pStyle w:val="21"/>
        <w:shd w:val="clear" w:color="auto" w:fill="auto"/>
        <w:spacing w:before="0" w:after="214" w:line="220" w:lineRule="exact"/>
        <w:ind w:right="20" w:firstLine="0"/>
        <w:jc w:val="center"/>
        <w:outlineLvl w:val="0"/>
        <w:rPr>
          <w:b/>
          <w:bCs/>
        </w:rPr>
      </w:pPr>
      <w:r w:rsidRPr="009E4F8B">
        <w:rPr>
          <w:rStyle w:val="2"/>
          <w:b/>
          <w:bCs/>
          <w:color w:val="000000"/>
        </w:rPr>
        <w:t>Uczestnictwo w zebraniu członków koła - uchwały wyborcze i niewyborcze</w:t>
      </w:r>
    </w:p>
    <w:p w14:paraId="69B29A1A" w14:textId="77777777" w:rsidR="000E107B" w:rsidRDefault="000E107B" w:rsidP="000E107B">
      <w:pPr>
        <w:pStyle w:val="21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>Za uchwały wyborcze uważa się:</w:t>
      </w:r>
    </w:p>
    <w:p w14:paraId="03CED63A" w14:textId="09E26E3D" w:rsidR="000E107B" w:rsidRDefault="000E107B" w:rsidP="000E107B">
      <w:pPr>
        <w:pStyle w:val="21"/>
        <w:numPr>
          <w:ilvl w:val="0"/>
          <w:numId w:val="8"/>
        </w:numPr>
        <w:shd w:val="clear" w:color="auto" w:fill="auto"/>
        <w:tabs>
          <w:tab w:val="left" w:pos="737"/>
        </w:tabs>
        <w:spacing w:before="0" w:after="0" w:line="250" w:lineRule="exact"/>
        <w:ind w:left="740" w:hanging="360"/>
        <w:jc w:val="left"/>
      </w:pPr>
      <w:r>
        <w:rPr>
          <w:rStyle w:val="2"/>
          <w:color w:val="000000"/>
        </w:rPr>
        <w:t xml:space="preserve">wybór Przewodniczącego, Wiceprzewodniczącego, </w:t>
      </w:r>
      <w:r w:rsidR="009E4F8B">
        <w:rPr>
          <w:rStyle w:val="2"/>
          <w:color w:val="000000"/>
        </w:rPr>
        <w:t xml:space="preserve">Członka Zarządu, </w:t>
      </w:r>
      <w:r>
        <w:rPr>
          <w:rStyle w:val="2"/>
          <w:color w:val="000000"/>
        </w:rPr>
        <w:t xml:space="preserve">Sekretarza i Skarbnika, </w:t>
      </w:r>
    </w:p>
    <w:p w14:paraId="30FD2F6F" w14:textId="77777777" w:rsidR="000E107B" w:rsidRDefault="000E107B" w:rsidP="000E107B">
      <w:pPr>
        <w:pStyle w:val="21"/>
        <w:numPr>
          <w:ilvl w:val="0"/>
          <w:numId w:val="8"/>
        </w:numPr>
        <w:shd w:val="clear" w:color="auto" w:fill="auto"/>
        <w:tabs>
          <w:tab w:val="left" w:pos="737"/>
        </w:tabs>
        <w:spacing w:before="0" w:after="0" w:line="250" w:lineRule="exact"/>
        <w:ind w:left="740" w:hanging="360"/>
        <w:jc w:val="left"/>
      </w:pPr>
      <w:r>
        <w:rPr>
          <w:rStyle w:val="2"/>
          <w:color w:val="000000"/>
        </w:rPr>
        <w:t>przyjęcie porządku obrad.</w:t>
      </w:r>
    </w:p>
    <w:p w14:paraId="7C119049" w14:textId="77777777" w:rsidR="000E107B" w:rsidRDefault="000E107B" w:rsidP="000E107B">
      <w:pPr>
        <w:pStyle w:val="21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>Za uchwały inne niż wyborcze uważa się:</w:t>
      </w:r>
    </w:p>
    <w:p w14:paraId="48D92DFD" w14:textId="77777777" w:rsidR="000E107B" w:rsidRDefault="000E107B" w:rsidP="000E107B">
      <w:pPr>
        <w:pStyle w:val="21"/>
        <w:numPr>
          <w:ilvl w:val="0"/>
          <w:numId w:val="9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</w:pPr>
      <w:r>
        <w:rPr>
          <w:rStyle w:val="2"/>
          <w:color w:val="000000"/>
        </w:rPr>
        <w:t>wybór Komisji Skrutacyjnej,</w:t>
      </w:r>
    </w:p>
    <w:p w14:paraId="4EC62B49" w14:textId="4EABD8A6" w:rsidR="000E107B" w:rsidRPr="009E4F8B" w:rsidRDefault="000E107B" w:rsidP="000E107B">
      <w:pPr>
        <w:pStyle w:val="21"/>
        <w:numPr>
          <w:ilvl w:val="0"/>
          <w:numId w:val="9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  <w:rPr>
          <w:rStyle w:val="2"/>
          <w:shd w:val="clear" w:color="auto" w:fill="auto"/>
        </w:rPr>
      </w:pPr>
      <w:r>
        <w:rPr>
          <w:rStyle w:val="2"/>
          <w:color w:val="000000"/>
        </w:rPr>
        <w:t>ustalenie liczby Wiceprzewodniczących,</w:t>
      </w:r>
    </w:p>
    <w:p w14:paraId="31A344E1" w14:textId="6689827C" w:rsidR="009E4F8B" w:rsidRDefault="009E4F8B" w:rsidP="000E107B">
      <w:pPr>
        <w:pStyle w:val="21"/>
        <w:numPr>
          <w:ilvl w:val="0"/>
          <w:numId w:val="9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</w:pPr>
      <w:r>
        <w:rPr>
          <w:rStyle w:val="2"/>
          <w:color w:val="000000"/>
        </w:rPr>
        <w:t>ustalenie liczby Członków Zarządu,</w:t>
      </w:r>
    </w:p>
    <w:p w14:paraId="23776A56" w14:textId="77777777" w:rsidR="000E107B" w:rsidRPr="00B06319" w:rsidRDefault="002C3CC6" w:rsidP="000E107B">
      <w:pPr>
        <w:pStyle w:val="21"/>
        <w:numPr>
          <w:ilvl w:val="0"/>
          <w:numId w:val="9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  <w:rPr>
          <w:rStyle w:val="2"/>
        </w:rPr>
      </w:pPr>
      <w:r>
        <w:rPr>
          <w:rStyle w:val="2"/>
          <w:color w:val="000000"/>
        </w:rPr>
        <w:t>ustalenie liczby Zastępców Sekretarza K</w:t>
      </w:r>
      <w:r w:rsidR="000E107B">
        <w:rPr>
          <w:rStyle w:val="2"/>
          <w:color w:val="000000"/>
        </w:rPr>
        <w:t xml:space="preserve">oła </w:t>
      </w:r>
      <w:bookmarkStart w:id="0" w:name="_Hlk498328629"/>
      <w:r w:rsidR="000E107B">
        <w:rPr>
          <w:rStyle w:val="2"/>
          <w:color w:val="000000"/>
        </w:rPr>
        <w:t>(</w:t>
      </w:r>
      <w:r w:rsidR="000E107B" w:rsidRPr="006E0BCA">
        <w:rPr>
          <w:rStyle w:val="2"/>
          <w:b/>
          <w:bCs/>
          <w:color w:val="000000"/>
        </w:rPr>
        <w:t>w kołach z liczbą członków przekraczającą 50</w:t>
      </w:r>
      <w:r w:rsidR="000E107B">
        <w:rPr>
          <w:rStyle w:val="2"/>
          <w:color w:val="000000"/>
        </w:rPr>
        <w:t>),</w:t>
      </w:r>
      <w:bookmarkEnd w:id="0"/>
    </w:p>
    <w:p w14:paraId="3E8177E3" w14:textId="01C7B4C1" w:rsidR="009871A5" w:rsidRDefault="002C3CC6" w:rsidP="000E107B">
      <w:pPr>
        <w:pStyle w:val="21"/>
        <w:numPr>
          <w:ilvl w:val="0"/>
          <w:numId w:val="9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  <w:rPr>
          <w:rStyle w:val="2"/>
          <w:color w:val="000000"/>
        </w:rPr>
      </w:pPr>
      <w:r>
        <w:rPr>
          <w:rStyle w:val="2"/>
          <w:color w:val="000000"/>
        </w:rPr>
        <w:t>wybór Zastępcy S</w:t>
      </w:r>
      <w:r w:rsidR="000E107B">
        <w:rPr>
          <w:rStyle w:val="2"/>
          <w:color w:val="000000"/>
        </w:rPr>
        <w:t xml:space="preserve">karbnika </w:t>
      </w:r>
      <w:r>
        <w:rPr>
          <w:rStyle w:val="2"/>
          <w:color w:val="000000"/>
        </w:rPr>
        <w:t>Koła, wybór Zastępców Sekretarza Koła i wybór Rzecznika Dyscyplinarnego K</w:t>
      </w:r>
      <w:r w:rsidR="000E107B">
        <w:rPr>
          <w:rStyle w:val="2"/>
          <w:color w:val="000000"/>
        </w:rPr>
        <w:t>oła</w:t>
      </w:r>
      <w:r w:rsidR="00927329">
        <w:rPr>
          <w:rStyle w:val="2"/>
          <w:color w:val="000000"/>
        </w:rPr>
        <w:t xml:space="preserve"> (</w:t>
      </w:r>
      <w:r w:rsidR="00927329" w:rsidRPr="006E0BCA">
        <w:rPr>
          <w:rStyle w:val="2"/>
          <w:b/>
          <w:bCs/>
          <w:color w:val="000000"/>
        </w:rPr>
        <w:t>w kołach z liczbą członków przekraczającą 50</w:t>
      </w:r>
      <w:r w:rsidR="00927329">
        <w:rPr>
          <w:rStyle w:val="2"/>
          <w:color w:val="000000"/>
        </w:rPr>
        <w:t>)</w:t>
      </w:r>
      <w:r w:rsidR="009871A5">
        <w:rPr>
          <w:rStyle w:val="2"/>
          <w:color w:val="000000"/>
        </w:rPr>
        <w:t>,</w:t>
      </w:r>
    </w:p>
    <w:p w14:paraId="49F2B1BC" w14:textId="126D4600" w:rsidR="00622C3C" w:rsidRDefault="009871A5" w:rsidP="000E107B">
      <w:pPr>
        <w:pStyle w:val="21"/>
        <w:numPr>
          <w:ilvl w:val="0"/>
          <w:numId w:val="9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ustalenie, iż </w:t>
      </w:r>
      <w:r w:rsidR="00622C3C" w:rsidRPr="00622C3C">
        <w:rPr>
          <w:rStyle w:val="2"/>
          <w:color w:val="000000"/>
        </w:rPr>
        <w:t>Zarząd koła będzie składał się wyłącznie z Przewodniczącego koła oraz Sekretarza i Skarbnika</w:t>
      </w:r>
      <w:r w:rsidR="00622C3C">
        <w:rPr>
          <w:rStyle w:val="2"/>
          <w:color w:val="000000"/>
        </w:rPr>
        <w:t xml:space="preserve"> (</w:t>
      </w:r>
      <w:r w:rsidR="00622C3C" w:rsidRPr="006E0BCA">
        <w:rPr>
          <w:rStyle w:val="2"/>
          <w:b/>
          <w:bCs/>
          <w:color w:val="000000"/>
        </w:rPr>
        <w:t>w kołach liczących mniej niż 10 członków</w:t>
      </w:r>
      <w:r w:rsidR="00622C3C">
        <w:rPr>
          <w:rStyle w:val="2"/>
          <w:color w:val="000000"/>
        </w:rPr>
        <w:t>),</w:t>
      </w:r>
    </w:p>
    <w:p w14:paraId="37371E6A" w14:textId="58859E7A" w:rsidR="000E107B" w:rsidRDefault="00622C3C" w:rsidP="000E107B">
      <w:pPr>
        <w:pStyle w:val="21"/>
        <w:numPr>
          <w:ilvl w:val="0"/>
          <w:numId w:val="9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  <w:rPr>
          <w:rStyle w:val="2"/>
          <w:color w:val="000000"/>
        </w:rPr>
      </w:pPr>
      <w:r>
        <w:rPr>
          <w:rStyle w:val="2"/>
          <w:color w:val="000000"/>
        </w:rPr>
        <w:t>ustalenie, iż Zarząd koła będzie składał się wyłącznie z Przewodniczącego koła</w:t>
      </w:r>
      <w:r w:rsidR="006E0BCA">
        <w:rPr>
          <w:rStyle w:val="2"/>
          <w:color w:val="000000"/>
        </w:rPr>
        <w:t xml:space="preserve">, </w:t>
      </w:r>
      <w:r w:rsidR="006E0BCA" w:rsidRPr="006E0BCA">
        <w:rPr>
          <w:rStyle w:val="2"/>
          <w:color w:val="000000"/>
        </w:rPr>
        <w:t>który będzie wykonywał także kompetencje Sekretarza koła i Skarbnika koła</w:t>
      </w:r>
      <w:r>
        <w:rPr>
          <w:rStyle w:val="2"/>
          <w:color w:val="000000"/>
        </w:rPr>
        <w:t xml:space="preserve"> (</w:t>
      </w:r>
      <w:r w:rsidRPr="006E0BCA">
        <w:rPr>
          <w:rStyle w:val="2"/>
          <w:b/>
          <w:bCs/>
          <w:color w:val="000000"/>
        </w:rPr>
        <w:t>w kołach liczących 5 lub mniej członków</w:t>
      </w:r>
      <w:r>
        <w:rPr>
          <w:rStyle w:val="2"/>
          <w:color w:val="000000"/>
        </w:rPr>
        <w:t>)</w:t>
      </w:r>
      <w:r w:rsidR="000E107B">
        <w:rPr>
          <w:rStyle w:val="2"/>
          <w:color w:val="000000"/>
        </w:rPr>
        <w:t>.</w:t>
      </w:r>
    </w:p>
    <w:p w14:paraId="191DA66F" w14:textId="77777777" w:rsidR="006E0BCA" w:rsidRDefault="006E0BCA" w:rsidP="006E0BCA">
      <w:pPr>
        <w:pStyle w:val="21"/>
        <w:shd w:val="clear" w:color="auto" w:fill="auto"/>
        <w:tabs>
          <w:tab w:val="left" w:pos="737"/>
        </w:tabs>
        <w:spacing w:before="0" w:after="0" w:line="250" w:lineRule="exact"/>
        <w:ind w:left="380" w:firstLine="0"/>
        <w:rPr>
          <w:rStyle w:val="2"/>
          <w:color w:val="000000"/>
        </w:rPr>
      </w:pPr>
    </w:p>
    <w:p w14:paraId="589692B0" w14:textId="77777777" w:rsidR="000E107B" w:rsidRPr="009871A5" w:rsidRDefault="000E107B" w:rsidP="006E0BCA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r>
        <w:rPr>
          <w:rStyle w:val="2"/>
          <w:color w:val="000000"/>
        </w:rPr>
        <w:t xml:space="preserve"> </w:t>
      </w:r>
      <w:r w:rsidRPr="009871A5">
        <w:rPr>
          <w:rStyle w:val="2"/>
          <w:b/>
          <w:bCs/>
          <w:color w:val="000000"/>
        </w:rPr>
        <w:t>Uczestnictwo w zebraniu członków koła - czynne prawo wyborcze</w:t>
      </w:r>
    </w:p>
    <w:p w14:paraId="23863D09" w14:textId="5EE1F7BB" w:rsidR="000E107B" w:rsidRDefault="000E107B" w:rsidP="000E107B">
      <w:pPr>
        <w:pStyle w:val="21"/>
        <w:numPr>
          <w:ilvl w:val="0"/>
          <w:numId w:val="10"/>
        </w:numPr>
        <w:shd w:val="clear" w:color="auto" w:fill="auto"/>
        <w:spacing w:before="0" w:after="0" w:line="250" w:lineRule="exact"/>
        <w:ind w:left="400"/>
      </w:pPr>
      <w:r>
        <w:rPr>
          <w:rStyle w:val="2"/>
          <w:color w:val="000000"/>
        </w:rPr>
        <w:t>Czynne prawo wyborcze oznacza, że członek jest uprawiony do głosowania przy podejmowaniu uchwał wyborczych. Tylko członek posiadający czynne prawo wyborczego może brać udział w głosowaniu porządku obrad zebrania</w:t>
      </w:r>
      <w:r w:rsidR="00AD1366">
        <w:rPr>
          <w:rStyle w:val="2"/>
          <w:color w:val="000000"/>
        </w:rPr>
        <w:t xml:space="preserve"> wyborczego</w:t>
      </w:r>
      <w:r>
        <w:rPr>
          <w:rStyle w:val="2"/>
          <w:color w:val="000000"/>
        </w:rPr>
        <w:t>.</w:t>
      </w:r>
    </w:p>
    <w:p w14:paraId="18970C88" w14:textId="47F0A3B9" w:rsidR="00CA36D4" w:rsidRPr="00CA36D4" w:rsidRDefault="000E107B" w:rsidP="000E107B">
      <w:pPr>
        <w:pStyle w:val="21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250" w:lineRule="exact"/>
        <w:ind w:left="400"/>
        <w:rPr>
          <w:rStyle w:val="2"/>
          <w:shd w:val="clear" w:color="auto" w:fill="auto"/>
        </w:rPr>
      </w:pPr>
      <w:r>
        <w:rPr>
          <w:rStyle w:val="2"/>
          <w:color w:val="000000"/>
        </w:rPr>
        <w:t>Czynne prawo wyborcze przysługuje wszystkim członkom Platformy Obywatelskiej ujętym w Centralnym Rejestrze Członków</w:t>
      </w:r>
      <w:r w:rsidR="00CA36D4">
        <w:rPr>
          <w:rStyle w:val="2"/>
          <w:color w:val="000000"/>
        </w:rPr>
        <w:t>, chyba że</w:t>
      </w:r>
      <w:r>
        <w:rPr>
          <w:rStyle w:val="2"/>
          <w:color w:val="000000"/>
        </w:rPr>
        <w:t xml:space="preserve"> </w:t>
      </w:r>
      <w:r w:rsidR="00CA36D4">
        <w:rPr>
          <w:rStyle w:val="2"/>
          <w:color w:val="000000"/>
        </w:rPr>
        <w:t xml:space="preserve">posiadają w Centralnym Rejestrze Członków status „członka wspierającego”. </w:t>
      </w:r>
      <w:r w:rsidR="009D5EE5" w:rsidRPr="009D5EE5">
        <w:rPr>
          <w:rStyle w:val="2"/>
          <w:color w:val="000000"/>
        </w:rPr>
        <w:t xml:space="preserve">„Członek wspierający”, który ma zawieszone czynne prawo wyborcze z tytułu zaległości w zapłacie składek może uzyskać takie prawo </w:t>
      </w:r>
      <w:r w:rsidR="009D5EE5" w:rsidRPr="009D5EE5">
        <w:rPr>
          <w:rStyle w:val="2"/>
          <w:color w:val="000000"/>
        </w:rPr>
        <w:lastRenderedPageBreak/>
        <w:t>wyborcze poprzez wpłatę całości zaległych składek członkowskich nie później niż przed głosowaniem w sprawie wyboru władz koła.</w:t>
      </w:r>
    </w:p>
    <w:p w14:paraId="6D03BCB2" w14:textId="77777777" w:rsidR="000E107B" w:rsidRDefault="000E107B" w:rsidP="000E107B">
      <w:pPr>
        <w:pStyle w:val="21"/>
        <w:shd w:val="clear" w:color="auto" w:fill="auto"/>
        <w:spacing w:before="0" w:after="0" w:line="220" w:lineRule="exact"/>
        <w:ind w:firstLine="0"/>
        <w:jc w:val="center"/>
        <w:rPr>
          <w:rStyle w:val="2"/>
          <w:color w:val="000000"/>
        </w:rPr>
      </w:pPr>
    </w:p>
    <w:p w14:paraId="436AD8B9" w14:textId="77777777" w:rsidR="000E107B" w:rsidRPr="009D5EE5" w:rsidRDefault="000E107B" w:rsidP="000E107B">
      <w:pPr>
        <w:pStyle w:val="21"/>
        <w:shd w:val="clear" w:color="auto" w:fill="auto"/>
        <w:spacing w:before="0" w:after="0" w:line="220" w:lineRule="exact"/>
        <w:ind w:firstLine="0"/>
        <w:jc w:val="center"/>
        <w:rPr>
          <w:b/>
          <w:bCs/>
        </w:rPr>
      </w:pPr>
      <w:r w:rsidRPr="009D5EE5">
        <w:rPr>
          <w:rStyle w:val="2"/>
          <w:b/>
          <w:bCs/>
          <w:color w:val="000000"/>
        </w:rPr>
        <w:t>Uczestnictwo w zebraniu członków koła - udział w głosowaniach przy podejmowaniu</w:t>
      </w:r>
    </w:p>
    <w:p w14:paraId="750905F3" w14:textId="77777777" w:rsidR="000E107B" w:rsidRPr="009D5EE5" w:rsidRDefault="000E107B" w:rsidP="000E107B">
      <w:pPr>
        <w:pStyle w:val="21"/>
        <w:shd w:val="clear" w:color="auto" w:fill="auto"/>
        <w:spacing w:before="0" w:after="214" w:line="220" w:lineRule="exact"/>
        <w:ind w:firstLine="0"/>
        <w:jc w:val="center"/>
        <w:rPr>
          <w:b/>
          <w:bCs/>
        </w:rPr>
      </w:pPr>
      <w:r w:rsidRPr="009D5EE5">
        <w:rPr>
          <w:rStyle w:val="2"/>
          <w:b/>
          <w:bCs/>
          <w:color w:val="000000"/>
        </w:rPr>
        <w:t>uchwał innych niż wyborcze</w:t>
      </w:r>
    </w:p>
    <w:p w14:paraId="763625D3" w14:textId="22A05B8D" w:rsidR="000E107B" w:rsidRDefault="000E107B" w:rsidP="000E107B">
      <w:pPr>
        <w:pStyle w:val="21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250" w:lineRule="exact"/>
        <w:ind w:left="400"/>
      </w:pPr>
      <w:r>
        <w:rPr>
          <w:rStyle w:val="2"/>
          <w:color w:val="000000"/>
        </w:rPr>
        <w:t>Uprawnionymi do głosowania przy podejmowaniu uchwał innych niż wyborcze są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wszyscy członkowie koła, niezależnie od tego, czy opłacili wymagalne składki członkowskie i kiedy przystąpili do Platformy (muszą być jednak wpisani do CRC).</w:t>
      </w:r>
    </w:p>
    <w:p w14:paraId="1655F4E2" w14:textId="7780F359" w:rsidR="000E107B" w:rsidRDefault="000E107B" w:rsidP="000E107B">
      <w:pPr>
        <w:pStyle w:val="21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250" w:lineRule="exact"/>
        <w:ind w:left="400"/>
      </w:pPr>
      <w:r>
        <w:rPr>
          <w:rStyle w:val="2"/>
          <w:color w:val="000000"/>
        </w:rPr>
        <w:t>Członkowie koła uprawnieni do uczestniczenia w zebraniu niezależnie od tego, czy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przysługuje im czynne</w:t>
      </w:r>
      <w:r w:rsidR="007908DF">
        <w:rPr>
          <w:rStyle w:val="2"/>
          <w:color w:val="000000"/>
        </w:rPr>
        <w:t xml:space="preserve"> prawo wyborcze</w:t>
      </w:r>
      <w:r>
        <w:rPr>
          <w:rStyle w:val="2"/>
          <w:color w:val="000000"/>
        </w:rPr>
        <w:t>, mogą w szczególności:</w:t>
      </w:r>
    </w:p>
    <w:p w14:paraId="7AA044DC" w14:textId="629DE007" w:rsidR="000E107B" w:rsidRDefault="000E107B" w:rsidP="000E107B">
      <w:pPr>
        <w:pStyle w:val="21"/>
        <w:numPr>
          <w:ilvl w:val="0"/>
          <w:numId w:val="13"/>
        </w:numPr>
        <w:shd w:val="clear" w:color="auto" w:fill="auto"/>
        <w:tabs>
          <w:tab w:val="left" w:pos="751"/>
        </w:tabs>
        <w:spacing w:before="0" w:after="0" w:line="250" w:lineRule="exact"/>
        <w:ind w:left="743" w:hanging="340"/>
        <w:contextualSpacing/>
      </w:pPr>
      <w:r>
        <w:rPr>
          <w:rStyle w:val="2"/>
          <w:color w:val="000000"/>
        </w:rPr>
        <w:t xml:space="preserve">zgłaszać kandydatów na Przewodniczącego, Wiceprzewodniczącego, Sekretarza, Skarbnika i </w:t>
      </w:r>
      <w:r w:rsidR="00907034">
        <w:rPr>
          <w:rStyle w:val="2"/>
          <w:color w:val="000000"/>
        </w:rPr>
        <w:t>C</w:t>
      </w:r>
      <w:r>
        <w:rPr>
          <w:rStyle w:val="2"/>
          <w:color w:val="000000"/>
        </w:rPr>
        <w:t xml:space="preserve">złonków </w:t>
      </w:r>
      <w:r w:rsidR="00907034">
        <w:rPr>
          <w:rStyle w:val="2"/>
          <w:color w:val="000000"/>
        </w:rPr>
        <w:t xml:space="preserve">Zarządu </w:t>
      </w:r>
      <w:r>
        <w:rPr>
          <w:rStyle w:val="2"/>
          <w:color w:val="000000"/>
        </w:rPr>
        <w:t>koła,</w:t>
      </w:r>
    </w:p>
    <w:p w14:paraId="717EA60D" w14:textId="77777777" w:rsidR="000E107B" w:rsidRDefault="000E107B" w:rsidP="000E107B">
      <w:pPr>
        <w:pStyle w:val="21"/>
        <w:numPr>
          <w:ilvl w:val="0"/>
          <w:numId w:val="13"/>
        </w:numPr>
        <w:shd w:val="clear" w:color="auto" w:fill="auto"/>
        <w:tabs>
          <w:tab w:val="left" w:pos="751"/>
        </w:tabs>
        <w:spacing w:before="0" w:after="0" w:line="250" w:lineRule="exact"/>
        <w:ind w:left="743" w:hanging="340"/>
        <w:contextualSpacing/>
      </w:pPr>
      <w:r>
        <w:rPr>
          <w:rStyle w:val="2"/>
          <w:color w:val="000000"/>
        </w:rPr>
        <w:t>zgłaszać kandydatów do Komisji Skrutacyjnej,</w:t>
      </w:r>
    </w:p>
    <w:p w14:paraId="22B543ED" w14:textId="4254E826" w:rsidR="000E107B" w:rsidRPr="00896980" w:rsidRDefault="000E107B" w:rsidP="000E107B">
      <w:pPr>
        <w:pStyle w:val="21"/>
        <w:numPr>
          <w:ilvl w:val="0"/>
          <w:numId w:val="13"/>
        </w:numPr>
        <w:shd w:val="clear" w:color="auto" w:fill="auto"/>
        <w:tabs>
          <w:tab w:val="left" w:pos="751"/>
        </w:tabs>
        <w:spacing w:before="0" w:after="0" w:line="250" w:lineRule="exact"/>
        <w:ind w:left="743" w:hanging="340"/>
        <w:contextualSpacing/>
        <w:rPr>
          <w:rStyle w:val="2"/>
        </w:rPr>
      </w:pPr>
      <w:r>
        <w:rPr>
          <w:rStyle w:val="2"/>
          <w:color w:val="000000"/>
        </w:rPr>
        <w:t xml:space="preserve">zgłaszać projekty uchwał w sprawie ustalenia liczby Wiceprzewodniczących </w:t>
      </w:r>
      <w:r w:rsidR="00907034">
        <w:rPr>
          <w:rStyle w:val="2"/>
          <w:color w:val="000000"/>
        </w:rPr>
        <w:t xml:space="preserve">oraz Członków Zarządu koła </w:t>
      </w:r>
      <w:r>
        <w:rPr>
          <w:rStyle w:val="2"/>
          <w:color w:val="000000"/>
        </w:rPr>
        <w:t>i brać udział w głosowaniach w sprawie t</w:t>
      </w:r>
      <w:r w:rsidR="00857349">
        <w:rPr>
          <w:rStyle w:val="2"/>
          <w:color w:val="000000"/>
        </w:rPr>
        <w:t xml:space="preserve">ych </w:t>
      </w:r>
      <w:r>
        <w:rPr>
          <w:rStyle w:val="2"/>
          <w:color w:val="000000"/>
        </w:rPr>
        <w:t>uchwał,</w:t>
      </w:r>
    </w:p>
    <w:p w14:paraId="1EFB90AC" w14:textId="39255530" w:rsidR="000E107B" w:rsidRPr="00896980" w:rsidRDefault="000E107B" w:rsidP="000E107B">
      <w:pPr>
        <w:pStyle w:val="21"/>
        <w:numPr>
          <w:ilvl w:val="0"/>
          <w:numId w:val="13"/>
        </w:numPr>
        <w:shd w:val="clear" w:color="auto" w:fill="auto"/>
        <w:tabs>
          <w:tab w:val="left" w:pos="751"/>
        </w:tabs>
        <w:spacing w:before="0" w:after="0" w:line="250" w:lineRule="exact"/>
        <w:ind w:left="743" w:hanging="340"/>
        <w:contextualSpacing/>
        <w:rPr>
          <w:rStyle w:val="2"/>
        </w:rPr>
      </w:pPr>
      <w:r>
        <w:rPr>
          <w:rStyle w:val="2"/>
          <w:color w:val="000000"/>
        </w:rPr>
        <w:t>zgłaszać projekty uch</w:t>
      </w:r>
      <w:r w:rsidR="003445CA">
        <w:rPr>
          <w:rStyle w:val="2"/>
          <w:color w:val="000000"/>
        </w:rPr>
        <w:t>wał w sprawie ustalenia liczby Zastępców Sekretarza K</w:t>
      </w:r>
      <w:r>
        <w:rPr>
          <w:rStyle w:val="2"/>
          <w:color w:val="000000"/>
        </w:rPr>
        <w:t xml:space="preserve">oła </w:t>
      </w:r>
      <w:bookmarkStart w:id="1" w:name="_Hlk498195110"/>
      <w:r>
        <w:rPr>
          <w:rStyle w:val="2"/>
          <w:color w:val="000000"/>
        </w:rPr>
        <w:t>(w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 xml:space="preserve">kołach z liczbą członków powyżej 50) </w:t>
      </w:r>
      <w:bookmarkEnd w:id="1"/>
      <w:r>
        <w:rPr>
          <w:rStyle w:val="2"/>
          <w:color w:val="000000"/>
        </w:rPr>
        <w:t>i brać udział w głosowaniach w sprawie tych uchwał,</w:t>
      </w:r>
    </w:p>
    <w:p w14:paraId="33E9EB74" w14:textId="458AC086" w:rsidR="000E107B" w:rsidRPr="00DB3115" w:rsidRDefault="003445CA" w:rsidP="000E107B">
      <w:pPr>
        <w:pStyle w:val="21"/>
        <w:numPr>
          <w:ilvl w:val="0"/>
          <w:numId w:val="13"/>
        </w:numPr>
        <w:shd w:val="clear" w:color="auto" w:fill="auto"/>
        <w:tabs>
          <w:tab w:val="left" w:pos="751"/>
        </w:tabs>
        <w:spacing w:before="0" w:after="0" w:line="250" w:lineRule="exact"/>
        <w:ind w:left="743" w:hanging="340"/>
        <w:contextualSpacing/>
        <w:rPr>
          <w:rStyle w:val="2"/>
        </w:rPr>
      </w:pPr>
      <w:r>
        <w:rPr>
          <w:rStyle w:val="2"/>
          <w:color w:val="000000"/>
        </w:rPr>
        <w:t>zgłaszać kandydatów na Zastępcę Skarbnika Koła, Zastępców Sekretarza Koła i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Rzecznika Dyscyplinarnego K</w:t>
      </w:r>
      <w:r w:rsidR="000E107B">
        <w:rPr>
          <w:rStyle w:val="2"/>
          <w:color w:val="000000"/>
        </w:rPr>
        <w:t>oła (w kołach z liczbą członków powyżej 50) i brać udział w głosowaniach w sprawie ich wyboru.</w:t>
      </w:r>
    </w:p>
    <w:p w14:paraId="2FFA9A3B" w14:textId="77777777" w:rsidR="000E107B" w:rsidRDefault="000E107B" w:rsidP="000E107B">
      <w:pPr>
        <w:pStyle w:val="21"/>
        <w:shd w:val="clear" w:color="auto" w:fill="auto"/>
        <w:tabs>
          <w:tab w:val="left" w:pos="751"/>
        </w:tabs>
        <w:spacing w:before="0" w:after="0" w:line="250" w:lineRule="exact"/>
        <w:ind w:left="743" w:firstLine="0"/>
        <w:contextualSpacing/>
      </w:pPr>
    </w:p>
    <w:p w14:paraId="3BFBA226" w14:textId="77777777" w:rsidR="000E107B" w:rsidRPr="00907034" w:rsidRDefault="000E107B" w:rsidP="006C1287">
      <w:pPr>
        <w:pStyle w:val="21"/>
        <w:shd w:val="clear" w:color="auto" w:fill="auto"/>
        <w:spacing w:before="0" w:after="214" w:line="220" w:lineRule="exact"/>
        <w:ind w:firstLine="0"/>
        <w:jc w:val="center"/>
        <w:outlineLvl w:val="0"/>
        <w:rPr>
          <w:b/>
          <w:bCs/>
        </w:rPr>
      </w:pPr>
      <w:r w:rsidRPr="00907034">
        <w:rPr>
          <w:rStyle w:val="2"/>
          <w:b/>
          <w:bCs/>
          <w:color w:val="000000"/>
        </w:rPr>
        <w:t>Uczestnictwo w zebraniu członków koła - bierne prawo wyborcze</w:t>
      </w:r>
    </w:p>
    <w:p w14:paraId="3F88680B" w14:textId="77777777" w:rsidR="000E107B" w:rsidRPr="00335F77" w:rsidRDefault="000E107B" w:rsidP="000E107B">
      <w:pPr>
        <w:pStyle w:val="21"/>
        <w:numPr>
          <w:ilvl w:val="0"/>
          <w:numId w:val="14"/>
        </w:numPr>
        <w:shd w:val="clear" w:color="auto" w:fill="auto"/>
        <w:tabs>
          <w:tab w:val="left" w:pos="363"/>
        </w:tabs>
        <w:spacing w:before="0" w:after="0" w:line="250" w:lineRule="exact"/>
        <w:ind w:left="400"/>
        <w:rPr>
          <w:rStyle w:val="2"/>
        </w:rPr>
      </w:pPr>
      <w:r>
        <w:rPr>
          <w:rStyle w:val="2"/>
          <w:color w:val="000000"/>
        </w:rPr>
        <w:t xml:space="preserve">Bierne prawo wyborcze przysługuje wszystkim osobom będącym członkami Platformy Obywatelskiej, które wyraziły </w:t>
      </w:r>
      <w:r>
        <w:rPr>
          <w:rStyle w:val="20"/>
          <w:color w:val="000000"/>
        </w:rPr>
        <w:t>pisemną</w:t>
      </w:r>
      <w:r>
        <w:rPr>
          <w:rStyle w:val="2"/>
          <w:color w:val="000000"/>
        </w:rPr>
        <w:t xml:space="preserve"> zgodę na kandydowanie.</w:t>
      </w:r>
    </w:p>
    <w:p w14:paraId="6F0C3879" w14:textId="77777777" w:rsidR="00C2137A" w:rsidRPr="00C2137A" w:rsidRDefault="000E107B" w:rsidP="000E107B">
      <w:pPr>
        <w:pStyle w:val="21"/>
        <w:numPr>
          <w:ilvl w:val="0"/>
          <w:numId w:val="14"/>
        </w:numPr>
        <w:shd w:val="clear" w:color="auto" w:fill="auto"/>
        <w:tabs>
          <w:tab w:val="left" w:pos="363"/>
        </w:tabs>
        <w:spacing w:before="0" w:after="0" w:line="250" w:lineRule="exact"/>
        <w:ind w:left="400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Bierne prawo wyborcze ustala się na dzień zebrania koła na podstawie informacji wygenerowanej z CRC. </w:t>
      </w:r>
    </w:p>
    <w:p w14:paraId="42DF68ED" w14:textId="77777777" w:rsidR="00C2137A" w:rsidRDefault="00C2137A" w:rsidP="00C2137A">
      <w:pPr>
        <w:pStyle w:val="21"/>
        <w:shd w:val="clear" w:color="auto" w:fill="auto"/>
        <w:tabs>
          <w:tab w:val="left" w:pos="363"/>
        </w:tabs>
        <w:spacing w:before="0" w:after="0" w:line="250" w:lineRule="exact"/>
        <w:ind w:firstLine="0"/>
        <w:rPr>
          <w:rStyle w:val="2"/>
          <w:shd w:val="clear" w:color="auto" w:fill="auto"/>
        </w:rPr>
      </w:pPr>
    </w:p>
    <w:p w14:paraId="444D8AB1" w14:textId="77777777" w:rsidR="008A09D1" w:rsidRDefault="008A09D1" w:rsidP="00C2137A">
      <w:pPr>
        <w:pStyle w:val="21"/>
        <w:shd w:val="clear" w:color="auto" w:fill="auto"/>
        <w:tabs>
          <w:tab w:val="left" w:pos="363"/>
        </w:tabs>
        <w:spacing w:before="0" w:after="0" w:line="250" w:lineRule="exact"/>
        <w:ind w:firstLine="0"/>
        <w:rPr>
          <w:rStyle w:val="2"/>
          <w:shd w:val="clear" w:color="auto" w:fill="auto"/>
        </w:rPr>
      </w:pPr>
    </w:p>
    <w:p w14:paraId="0FC92664" w14:textId="77777777" w:rsidR="000E107B" w:rsidRPr="000578D2" w:rsidRDefault="000E107B" w:rsidP="006C1287">
      <w:pPr>
        <w:pStyle w:val="21"/>
        <w:shd w:val="clear" w:color="auto" w:fill="auto"/>
        <w:tabs>
          <w:tab w:val="left" w:pos="363"/>
        </w:tabs>
        <w:spacing w:before="0" w:after="0" w:line="250" w:lineRule="exact"/>
        <w:ind w:firstLine="0"/>
        <w:jc w:val="center"/>
        <w:outlineLvl w:val="0"/>
        <w:rPr>
          <w:b/>
          <w:bCs/>
        </w:rPr>
      </w:pPr>
      <w:r w:rsidRPr="000578D2">
        <w:rPr>
          <w:rStyle w:val="2"/>
          <w:b/>
          <w:bCs/>
          <w:color w:val="000000"/>
        </w:rPr>
        <w:t>PROWADZENIE ZEBRANIA ORAZ PRZEPROWADZANIE WYBORÓW</w:t>
      </w:r>
    </w:p>
    <w:p w14:paraId="32D27916" w14:textId="77777777" w:rsidR="00C2137A" w:rsidRPr="000578D2" w:rsidRDefault="00C2137A" w:rsidP="000E107B">
      <w:pPr>
        <w:pStyle w:val="21"/>
        <w:shd w:val="clear" w:color="auto" w:fill="auto"/>
        <w:spacing w:before="0" w:after="214" w:line="220" w:lineRule="exact"/>
        <w:ind w:firstLine="0"/>
        <w:jc w:val="center"/>
        <w:rPr>
          <w:rStyle w:val="2"/>
          <w:b/>
          <w:bCs/>
          <w:color w:val="000000"/>
        </w:rPr>
      </w:pPr>
    </w:p>
    <w:p w14:paraId="4F7C01A8" w14:textId="77777777" w:rsidR="000E107B" w:rsidRPr="000578D2" w:rsidRDefault="000E107B" w:rsidP="006C1287">
      <w:pPr>
        <w:pStyle w:val="21"/>
        <w:shd w:val="clear" w:color="auto" w:fill="auto"/>
        <w:spacing w:before="0" w:after="214" w:line="220" w:lineRule="exact"/>
        <w:ind w:firstLine="0"/>
        <w:jc w:val="center"/>
        <w:outlineLvl w:val="0"/>
        <w:rPr>
          <w:b/>
          <w:bCs/>
        </w:rPr>
      </w:pPr>
      <w:r w:rsidRPr="000578D2">
        <w:rPr>
          <w:rStyle w:val="2"/>
          <w:b/>
          <w:bCs/>
          <w:color w:val="000000"/>
        </w:rPr>
        <w:t>Prowadzenie zebrania</w:t>
      </w:r>
    </w:p>
    <w:p w14:paraId="63585A81" w14:textId="77777777" w:rsidR="000E107B" w:rsidRDefault="000E107B" w:rsidP="000E107B">
      <w:pPr>
        <w:pStyle w:val="21"/>
        <w:numPr>
          <w:ilvl w:val="0"/>
          <w:numId w:val="15"/>
        </w:numPr>
        <w:shd w:val="clear" w:color="auto" w:fill="auto"/>
        <w:tabs>
          <w:tab w:val="left" w:pos="375"/>
        </w:tabs>
        <w:spacing w:before="0" w:after="0" w:line="250" w:lineRule="exact"/>
        <w:ind w:left="400"/>
      </w:pPr>
      <w:r>
        <w:rPr>
          <w:rStyle w:val="2"/>
          <w:color w:val="000000"/>
        </w:rPr>
        <w:t>Dotychczasowy Przewodniczący Koła otwiera zebranie.</w:t>
      </w:r>
    </w:p>
    <w:p w14:paraId="4F94E3D9" w14:textId="52033547" w:rsidR="000E107B" w:rsidRDefault="000E107B" w:rsidP="000E107B">
      <w:pPr>
        <w:pStyle w:val="21"/>
        <w:numPr>
          <w:ilvl w:val="0"/>
          <w:numId w:val="15"/>
        </w:numPr>
        <w:shd w:val="clear" w:color="auto" w:fill="auto"/>
        <w:tabs>
          <w:tab w:val="left" w:pos="375"/>
        </w:tabs>
        <w:spacing w:before="0" w:after="0" w:line="250" w:lineRule="exact"/>
        <w:ind w:left="400"/>
      </w:pPr>
      <w:r>
        <w:rPr>
          <w:rStyle w:val="2"/>
          <w:color w:val="000000"/>
        </w:rPr>
        <w:t>Przewodniczący Koła jest obowiązany poinformować osoby uczestniczące w zebraniu</w:t>
      </w:r>
      <w:r>
        <w:t xml:space="preserve"> o</w:t>
      </w:r>
      <w:r w:rsidR="008A09D1">
        <w:t> </w:t>
      </w:r>
      <w:r w:rsidRPr="00335F77">
        <w:rPr>
          <w:rStyle w:val="2"/>
          <w:color w:val="000000"/>
        </w:rPr>
        <w:t>zasadach uczestnictwa w zebraniu, a także wyłożyć listę członków koła z</w:t>
      </w:r>
      <w:r w:rsidR="008A09D1">
        <w:rPr>
          <w:rStyle w:val="2"/>
          <w:color w:val="000000"/>
        </w:rPr>
        <w:t> </w:t>
      </w:r>
      <w:r w:rsidRPr="00335F77">
        <w:rPr>
          <w:rStyle w:val="2"/>
          <w:color w:val="000000"/>
        </w:rPr>
        <w:t>wyszczególnieniem członków, którym przysługuje czynne i bierne prawo wyborcze w</w:t>
      </w:r>
      <w:r w:rsidR="008A09D1">
        <w:rPr>
          <w:rStyle w:val="2"/>
          <w:color w:val="000000"/>
        </w:rPr>
        <w:t> </w:t>
      </w:r>
      <w:r w:rsidRPr="00335F77">
        <w:rPr>
          <w:rStyle w:val="2"/>
          <w:color w:val="000000"/>
        </w:rPr>
        <w:t>danym zebraniu do swobodnego wglądu w taki sposób, aby każdy uczestnik zebrania mógł się z nią zapoznać w trakcie zebrania.</w:t>
      </w:r>
    </w:p>
    <w:p w14:paraId="1DF5E5A2" w14:textId="77777777" w:rsidR="000E107B" w:rsidRDefault="000E107B" w:rsidP="000E107B">
      <w:pPr>
        <w:pStyle w:val="21"/>
        <w:numPr>
          <w:ilvl w:val="0"/>
          <w:numId w:val="15"/>
        </w:numPr>
        <w:shd w:val="clear" w:color="auto" w:fill="auto"/>
        <w:tabs>
          <w:tab w:val="left" w:pos="375"/>
        </w:tabs>
        <w:spacing w:before="0" w:after="0" w:line="250" w:lineRule="exact"/>
        <w:ind w:left="400"/>
      </w:pPr>
      <w:r>
        <w:rPr>
          <w:rStyle w:val="2"/>
          <w:color w:val="000000"/>
        </w:rPr>
        <w:t>Następnie Przewodniczący Koła poddaje pod głosowanie zaproponowany porządek obrad.</w:t>
      </w:r>
    </w:p>
    <w:p w14:paraId="7D773D9B" w14:textId="401A1968" w:rsidR="000E107B" w:rsidRDefault="000E107B" w:rsidP="000E107B">
      <w:pPr>
        <w:pStyle w:val="21"/>
        <w:numPr>
          <w:ilvl w:val="0"/>
          <w:numId w:val="15"/>
        </w:numPr>
        <w:shd w:val="clear" w:color="auto" w:fill="auto"/>
        <w:tabs>
          <w:tab w:val="left" w:pos="375"/>
        </w:tabs>
        <w:spacing w:before="0" w:after="0" w:line="250" w:lineRule="exact"/>
        <w:ind w:left="400"/>
      </w:pPr>
      <w:r>
        <w:rPr>
          <w:rStyle w:val="2"/>
          <w:color w:val="000000"/>
        </w:rPr>
        <w:t>Dotychczasowy Przewodniczący Koła prowadzi zebranie do ogłoszenia wyników wyborów na nowego Przewodniczącego Koła (dalej: nowy Przewodniczący Koła). Dalszą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część zebrania prowadzi nowy Przewodniczący Koła.</w:t>
      </w:r>
    </w:p>
    <w:p w14:paraId="628367A1" w14:textId="77777777" w:rsidR="000E107B" w:rsidRDefault="000E107B" w:rsidP="000E107B">
      <w:pPr>
        <w:pStyle w:val="21"/>
        <w:numPr>
          <w:ilvl w:val="0"/>
          <w:numId w:val="15"/>
        </w:numPr>
        <w:shd w:val="clear" w:color="auto" w:fill="auto"/>
        <w:tabs>
          <w:tab w:val="left" w:pos="375"/>
        </w:tabs>
        <w:spacing w:before="0" w:after="0" w:line="250" w:lineRule="exact"/>
        <w:ind w:left="400"/>
      </w:pPr>
      <w:r>
        <w:rPr>
          <w:rStyle w:val="2"/>
          <w:color w:val="000000"/>
        </w:rPr>
        <w:t>Przewodniczący zebrania:</w:t>
      </w:r>
    </w:p>
    <w:p w14:paraId="662B834C" w14:textId="77777777" w:rsidR="000E107B" w:rsidRDefault="000E107B" w:rsidP="000E107B">
      <w:pPr>
        <w:pStyle w:val="21"/>
        <w:numPr>
          <w:ilvl w:val="0"/>
          <w:numId w:val="16"/>
        </w:numPr>
        <w:shd w:val="clear" w:color="auto" w:fill="auto"/>
        <w:tabs>
          <w:tab w:val="left" w:pos="765"/>
        </w:tabs>
        <w:spacing w:before="0" w:after="0" w:line="250" w:lineRule="exact"/>
        <w:ind w:left="400" w:firstLine="0"/>
      </w:pPr>
      <w:r>
        <w:rPr>
          <w:rStyle w:val="2"/>
          <w:color w:val="000000"/>
        </w:rPr>
        <w:t>kieruje obradami,</w:t>
      </w:r>
    </w:p>
    <w:p w14:paraId="2E58E575" w14:textId="77777777" w:rsidR="000E107B" w:rsidRDefault="000E107B" w:rsidP="000E107B">
      <w:pPr>
        <w:pStyle w:val="21"/>
        <w:numPr>
          <w:ilvl w:val="0"/>
          <w:numId w:val="16"/>
        </w:numPr>
        <w:shd w:val="clear" w:color="auto" w:fill="auto"/>
        <w:tabs>
          <w:tab w:val="left" w:pos="765"/>
        </w:tabs>
        <w:spacing w:before="0" w:after="0" w:line="250" w:lineRule="exact"/>
        <w:ind w:left="400" w:firstLine="0"/>
      </w:pPr>
      <w:r>
        <w:rPr>
          <w:rStyle w:val="2"/>
          <w:color w:val="000000"/>
        </w:rPr>
        <w:t>udziela głosu uczestnikom zebrania,</w:t>
      </w:r>
    </w:p>
    <w:p w14:paraId="23679418" w14:textId="77777777" w:rsidR="000E107B" w:rsidRDefault="000E107B" w:rsidP="000E107B">
      <w:pPr>
        <w:pStyle w:val="21"/>
        <w:numPr>
          <w:ilvl w:val="0"/>
          <w:numId w:val="16"/>
        </w:numPr>
        <w:shd w:val="clear" w:color="auto" w:fill="auto"/>
        <w:tabs>
          <w:tab w:val="left" w:pos="765"/>
        </w:tabs>
        <w:spacing w:before="0" w:after="0" w:line="250" w:lineRule="exact"/>
        <w:ind w:left="400" w:firstLine="0"/>
      </w:pPr>
      <w:r>
        <w:rPr>
          <w:rStyle w:val="2"/>
          <w:color w:val="000000"/>
        </w:rPr>
        <w:t>czuwa nad sprawnym przebiegiem obrad,</w:t>
      </w:r>
    </w:p>
    <w:p w14:paraId="57A92759" w14:textId="77777777" w:rsidR="000E107B" w:rsidRDefault="000E107B" w:rsidP="000E107B">
      <w:pPr>
        <w:pStyle w:val="21"/>
        <w:numPr>
          <w:ilvl w:val="0"/>
          <w:numId w:val="16"/>
        </w:numPr>
        <w:shd w:val="clear" w:color="auto" w:fill="auto"/>
        <w:tabs>
          <w:tab w:val="left" w:pos="765"/>
        </w:tabs>
        <w:spacing w:before="0" w:after="0" w:line="250" w:lineRule="exact"/>
        <w:ind w:left="400" w:firstLine="0"/>
      </w:pPr>
      <w:r>
        <w:rPr>
          <w:rStyle w:val="2"/>
          <w:color w:val="000000"/>
        </w:rPr>
        <w:t>przeprowadza głosowania jawne.</w:t>
      </w:r>
    </w:p>
    <w:p w14:paraId="0F5757E1" w14:textId="2186AA52" w:rsidR="000E107B" w:rsidRPr="006E0BCA" w:rsidRDefault="000E107B" w:rsidP="000E107B">
      <w:pPr>
        <w:pStyle w:val="21"/>
        <w:numPr>
          <w:ilvl w:val="0"/>
          <w:numId w:val="15"/>
        </w:numPr>
        <w:shd w:val="clear" w:color="auto" w:fill="auto"/>
        <w:spacing w:before="0" w:after="204" w:line="250" w:lineRule="exact"/>
        <w:ind w:left="400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 Zebranie jest protokołowane w całości przez dotychczasowego Sekretarza Koła lub wybranego przez zebranie protokolanta. Odpowiedzialność za prawidłowe sporządzenie protokołu obrad ponosi Sekretarz Koła.</w:t>
      </w:r>
    </w:p>
    <w:p w14:paraId="4640D5E5" w14:textId="77777777" w:rsidR="006E0BCA" w:rsidRDefault="006E0BCA" w:rsidP="006E0BCA">
      <w:pPr>
        <w:pStyle w:val="21"/>
        <w:shd w:val="clear" w:color="auto" w:fill="auto"/>
        <w:spacing w:before="0" w:after="204" w:line="250" w:lineRule="exact"/>
        <w:ind w:left="400" w:firstLine="0"/>
      </w:pPr>
    </w:p>
    <w:p w14:paraId="24D2FE59" w14:textId="77777777" w:rsidR="000E107B" w:rsidRPr="00384214" w:rsidRDefault="000E107B" w:rsidP="006C1287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r w:rsidRPr="00384214">
        <w:rPr>
          <w:rStyle w:val="2"/>
          <w:b/>
          <w:bCs/>
          <w:color w:val="000000"/>
        </w:rPr>
        <w:lastRenderedPageBreak/>
        <w:t>Komisja Skrutacyjna</w:t>
      </w:r>
    </w:p>
    <w:p w14:paraId="4D746B3B" w14:textId="7E71541B" w:rsidR="000E107B" w:rsidRDefault="000E107B" w:rsidP="000E107B">
      <w:pPr>
        <w:pStyle w:val="21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 w:line="250" w:lineRule="exact"/>
        <w:ind w:left="400"/>
      </w:pPr>
      <w:r>
        <w:rPr>
          <w:rStyle w:val="2"/>
          <w:color w:val="000000"/>
        </w:rPr>
        <w:t>Przeprowadzenie wyborów członków wład</w:t>
      </w:r>
      <w:r w:rsidR="00722572">
        <w:rPr>
          <w:rStyle w:val="2"/>
          <w:color w:val="000000"/>
        </w:rPr>
        <w:t xml:space="preserve">z koła (Przewodniczącego koła, Wiceprzewodniczących, </w:t>
      </w:r>
      <w:r w:rsidR="00384214">
        <w:rPr>
          <w:rStyle w:val="2"/>
          <w:color w:val="000000"/>
        </w:rPr>
        <w:t xml:space="preserve">Członków Zarządu koła, </w:t>
      </w:r>
      <w:r w:rsidR="00722572">
        <w:rPr>
          <w:rStyle w:val="2"/>
          <w:color w:val="000000"/>
        </w:rPr>
        <w:t>Skarbnika i Sekretarza K</w:t>
      </w:r>
      <w:r>
        <w:rPr>
          <w:rStyle w:val="2"/>
          <w:color w:val="000000"/>
        </w:rPr>
        <w:t>oła) poprzedza wybór przez zebranie Komisji Skrutacyjnej, przy czym jej powołanie nie jest obligatoryjne. Liczebność Komisji Skrutacyjnej powinna być uzależniona od ilości osób biorących udział w zebraniu (tak,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aby komisja mogła sprawnie przeprowadzić głosowanie tajne).</w:t>
      </w:r>
    </w:p>
    <w:p w14:paraId="06429A8B" w14:textId="7382A7B3" w:rsidR="000E107B" w:rsidRDefault="000E107B" w:rsidP="000E107B">
      <w:pPr>
        <w:pStyle w:val="21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 w:line="250" w:lineRule="exact"/>
        <w:ind w:left="400"/>
      </w:pPr>
      <w:r>
        <w:rPr>
          <w:rStyle w:val="2"/>
          <w:color w:val="000000"/>
        </w:rPr>
        <w:t>Komisja Skrutacyjna przeprowadza głosowania tajne  w sprawach wyboru wład</w:t>
      </w:r>
      <w:r w:rsidR="00452809">
        <w:rPr>
          <w:rStyle w:val="2"/>
          <w:color w:val="000000"/>
        </w:rPr>
        <w:t>z koła: Przewodniczącego koła, W</w:t>
      </w:r>
      <w:r>
        <w:rPr>
          <w:rStyle w:val="2"/>
          <w:color w:val="000000"/>
        </w:rPr>
        <w:t>iceprzewodniczących,</w:t>
      </w:r>
      <w:r w:rsidR="00452809">
        <w:rPr>
          <w:rStyle w:val="2"/>
          <w:color w:val="000000"/>
        </w:rPr>
        <w:t xml:space="preserve"> </w:t>
      </w:r>
      <w:r w:rsidR="00384214">
        <w:rPr>
          <w:rStyle w:val="2"/>
          <w:color w:val="000000"/>
        </w:rPr>
        <w:t xml:space="preserve">Członków Zarządu koła, </w:t>
      </w:r>
      <w:r w:rsidR="00452809">
        <w:rPr>
          <w:rStyle w:val="2"/>
          <w:color w:val="000000"/>
        </w:rPr>
        <w:t>Skarbnika i S</w:t>
      </w:r>
      <w:r>
        <w:rPr>
          <w:rStyle w:val="2"/>
          <w:color w:val="000000"/>
        </w:rPr>
        <w:t>ekretarza koła.</w:t>
      </w:r>
    </w:p>
    <w:p w14:paraId="442F6D62" w14:textId="77777777" w:rsidR="000E107B" w:rsidRDefault="000E107B" w:rsidP="000E107B">
      <w:pPr>
        <w:pStyle w:val="21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 w:line="250" w:lineRule="exact"/>
        <w:ind w:left="400"/>
      </w:pPr>
      <w:r>
        <w:rPr>
          <w:rStyle w:val="2"/>
          <w:color w:val="000000"/>
        </w:rPr>
        <w:t>W przypadku kandydowania przez członka Komisji Skrutacyjnej w określonych wyborach nie bierze on wówczas udziału w pracach Komisji Skrutacyjnej w tym zakresie. Okoliczność tą zaznacza się w protokole.</w:t>
      </w:r>
    </w:p>
    <w:p w14:paraId="6A842CDA" w14:textId="77777777" w:rsidR="000E107B" w:rsidRPr="006C4111" w:rsidRDefault="000E107B" w:rsidP="007B6F41">
      <w:pPr>
        <w:pStyle w:val="21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 w:line="250" w:lineRule="exact"/>
        <w:ind w:left="403"/>
      </w:pPr>
      <w:r>
        <w:rPr>
          <w:rStyle w:val="2"/>
          <w:color w:val="000000"/>
        </w:rPr>
        <w:t>W przypadku kandydowania dwóch lub trzech członków Komisji Skrutacyjnej w tych samych wyborach, zebranie powołuje w miejsce kandydujących członków Komisji Skrutacyjnej nowych członków tylko i wyłącznie na okres przeprowadzenia tych wyborów.</w:t>
      </w:r>
    </w:p>
    <w:p w14:paraId="6BB9A8BE" w14:textId="405A7E52" w:rsidR="007B6F41" w:rsidRDefault="007B6F41" w:rsidP="007B6F41">
      <w:pPr>
        <w:pStyle w:val="21"/>
        <w:shd w:val="clear" w:color="auto" w:fill="auto"/>
        <w:tabs>
          <w:tab w:val="left" w:pos="375"/>
        </w:tabs>
        <w:spacing w:before="0" w:after="0" w:line="250" w:lineRule="exact"/>
        <w:ind w:left="403" w:firstLine="0"/>
        <w:jc w:val="center"/>
        <w:rPr>
          <w:rStyle w:val="20"/>
          <w:color w:val="000000"/>
        </w:rPr>
      </w:pPr>
    </w:p>
    <w:p w14:paraId="6AACD83E" w14:textId="77777777" w:rsidR="006E0BCA" w:rsidRDefault="006E0BCA" w:rsidP="007B6F41">
      <w:pPr>
        <w:pStyle w:val="21"/>
        <w:shd w:val="clear" w:color="auto" w:fill="auto"/>
        <w:tabs>
          <w:tab w:val="left" w:pos="375"/>
        </w:tabs>
        <w:spacing w:before="0" w:after="0" w:line="250" w:lineRule="exact"/>
        <w:ind w:left="403" w:firstLine="0"/>
        <w:jc w:val="center"/>
        <w:rPr>
          <w:rStyle w:val="20"/>
          <w:color w:val="000000"/>
        </w:rPr>
      </w:pPr>
    </w:p>
    <w:p w14:paraId="4C8B8366" w14:textId="77777777" w:rsidR="000E107B" w:rsidRPr="00384214" w:rsidRDefault="000E107B" w:rsidP="006C1287">
      <w:pPr>
        <w:pStyle w:val="21"/>
        <w:shd w:val="clear" w:color="auto" w:fill="auto"/>
        <w:tabs>
          <w:tab w:val="left" w:pos="375"/>
        </w:tabs>
        <w:spacing w:before="0" w:after="0" w:line="250" w:lineRule="exact"/>
        <w:ind w:left="403" w:firstLine="0"/>
        <w:jc w:val="center"/>
        <w:outlineLvl w:val="0"/>
        <w:rPr>
          <w:b/>
          <w:bCs/>
        </w:rPr>
      </w:pPr>
      <w:r w:rsidRPr="00384214">
        <w:rPr>
          <w:rStyle w:val="20"/>
          <w:b/>
          <w:bCs/>
          <w:color w:val="000000"/>
        </w:rPr>
        <w:t>ZASADY WYBORU WŁADZ KOŁA</w:t>
      </w:r>
    </w:p>
    <w:p w14:paraId="1F3CBBFE" w14:textId="77777777" w:rsidR="007B6F41" w:rsidRDefault="007B6F41" w:rsidP="000E107B">
      <w:pPr>
        <w:pStyle w:val="21"/>
        <w:shd w:val="clear" w:color="auto" w:fill="auto"/>
        <w:spacing w:before="0" w:after="214" w:line="220" w:lineRule="exact"/>
        <w:ind w:firstLine="0"/>
        <w:jc w:val="center"/>
        <w:rPr>
          <w:rStyle w:val="2"/>
          <w:color w:val="000000"/>
        </w:rPr>
      </w:pPr>
    </w:p>
    <w:p w14:paraId="7804D43D" w14:textId="77777777" w:rsidR="000E107B" w:rsidRDefault="000E107B" w:rsidP="006C1287">
      <w:pPr>
        <w:pStyle w:val="21"/>
        <w:shd w:val="clear" w:color="auto" w:fill="auto"/>
        <w:spacing w:before="0" w:after="214" w:line="220" w:lineRule="exact"/>
        <w:ind w:firstLine="0"/>
        <w:jc w:val="center"/>
        <w:outlineLvl w:val="0"/>
      </w:pPr>
      <w:r>
        <w:rPr>
          <w:rStyle w:val="2"/>
          <w:color w:val="000000"/>
        </w:rPr>
        <w:t>Kworum w przypadku uchwał wyborczych dotyczących członków władz koła</w:t>
      </w:r>
    </w:p>
    <w:p w14:paraId="6C4F279C" w14:textId="77777777" w:rsidR="000E107B" w:rsidRDefault="000E107B" w:rsidP="000E107B">
      <w:pPr>
        <w:pStyle w:val="21"/>
        <w:numPr>
          <w:ilvl w:val="0"/>
          <w:numId w:val="18"/>
        </w:numPr>
        <w:shd w:val="clear" w:color="auto" w:fill="auto"/>
        <w:tabs>
          <w:tab w:val="left" w:pos="360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>Kworum przy podejmowaniu uchwał w sprawie wyboru władz koła na pierwszym zebraniu oznacza obecność co najmniej połowy osób, którym przysługuje czynne prawo wyborcze.</w:t>
      </w:r>
    </w:p>
    <w:p w14:paraId="33AF8AD4" w14:textId="78437222" w:rsidR="000E107B" w:rsidRDefault="000E107B" w:rsidP="000E107B">
      <w:pPr>
        <w:pStyle w:val="21"/>
        <w:numPr>
          <w:ilvl w:val="0"/>
          <w:numId w:val="18"/>
        </w:numPr>
        <w:shd w:val="clear" w:color="auto" w:fill="auto"/>
        <w:tabs>
          <w:tab w:val="left" w:pos="360"/>
        </w:tabs>
        <w:spacing w:before="0" w:after="204" w:line="250" w:lineRule="exact"/>
        <w:ind w:left="380" w:hanging="380"/>
      </w:pPr>
      <w:r>
        <w:rPr>
          <w:rStyle w:val="2"/>
          <w:color w:val="000000"/>
        </w:rPr>
        <w:t>W przypadku, gdy uchwała wyborcza nie mogła być podjęta na pierwszym zebraniu z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powodu nieobecności co najmniej połowy osób, którym przysługuje czynne prawo wyborcze, prawidłowo zwołane następne zebranie może podjąć uchwałę w sprawie wyboru władz koła przez osoby, którym przysługuje czynne prawo wyborcze, bez względu na nieobecność pozostałych uprawnionych.</w:t>
      </w:r>
    </w:p>
    <w:p w14:paraId="3936D527" w14:textId="51F603EA" w:rsidR="000E107B" w:rsidRDefault="000E107B" w:rsidP="00384214">
      <w:pPr>
        <w:pStyle w:val="21"/>
        <w:shd w:val="clear" w:color="auto" w:fill="auto"/>
        <w:spacing w:before="0" w:after="0" w:line="220" w:lineRule="exact"/>
        <w:ind w:firstLine="0"/>
        <w:jc w:val="center"/>
        <w:rPr>
          <w:rStyle w:val="2"/>
          <w:b/>
          <w:bCs/>
          <w:color w:val="000000"/>
        </w:rPr>
      </w:pPr>
      <w:r w:rsidRPr="00384214">
        <w:rPr>
          <w:rStyle w:val="2"/>
          <w:b/>
          <w:bCs/>
          <w:color w:val="000000"/>
        </w:rPr>
        <w:t>Sposób zgłaszania kandydatów i wyrażanie zgody na kandydowanie w wyborach członków</w:t>
      </w:r>
      <w:r w:rsidR="00384214">
        <w:rPr>
          <w:b/>
          <w:bCs/>
        </w:rPr>
        <w:t xml:space="preserve"> </w:t>
      </w:r>
      <w:r w:rsidRPr="00384214">
        <w:rPr>
          <w:rStyle w:val="2"/>
          <w:b/>
          <w:bCs/>
          <w:color w:val="000000"/>
        </w:rPr>
        <w:t>władz koła</w:t>
      </w:r>
    </w:p>
    <w:p w14:paraId="6600F794" w14:textId="77777777" w:rsidR="00384214" w:rsidRPr="00384214" w:rsidRDefault="00384214" w:rsidP="00384214">
      <w:pPr>
        <w:pStyle w:val="21"/>
        <w:shd w:val="clear" w:color="auto" w:fill="auto"/>
        <w:spacing w:before="0" w:after="0" w:line="220" w:lineRule="exact"/>
        <w:ind w:firstLine="0"/>
        <w:jc w:val="left"/>
        <w:rPr>
          <w:b/>
          <w:bCs/>
        </w:rPr>
      </w:pPr>
    </w:p>
    <w:p w14:paraId="079BFE08" w14:textId="77777777" w:rsidR="000E107B" w:rsidRDefault="000E107B" w:rsidP="000E107B">
      <w:pPr>
        <w:pStyle w:val="21"/>
        <w:numPr>
          <w:ilvl w:val="0"/>
          <w:numId w:val="19"/>
        </w:numPr>
        <w:shd w:val="clear" w:color="auto" w:fill="auto"/>
        <w:tabs>
          <w:tab w:val="left" w:pos="360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>Zgłoszenia kandydata w wyborach władz koła dokonuje się podczas zebrania. Zgłoszenie powinno zawierać:</w:t>
      </w:r>
    </w:p>
    <w:p w14:paraId="066D299D" w14:textId="77777777" w:rsidR="000E107B" w:rsidRDefault="000E107B" w:rsidP="000E107B">
      <w:pPr>
        <w:pStyle w:val="21"/>
        <w:numPr>
          <w:ilvl w:val="0"/>
          <w:numId w:val="20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</w:pPr>
      <w:r>
        <w:rPr>
          <w:rStyle w:val="2"/>
          <w:color w:val="000000"/>
        </w:rPr>
        <w:t>imię i nazwisko kandydata,</w:t>
      </w:r>
    </w:p>
    <w:p w14:paraId="24E2220F" w14:textId="77777777" w:rsidR="000E107B" w:rsidRDefault="000E107B" w:rsidP="000E107B">
      <w:pPr>
        <w:pStyle w:val="21"/>
        <w:numPr>
          <w:ilvl w:val="0"/>
          <w:numId w:val="20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</w:pPr>
      <w:r>
        <w:rPr>
          <w:rStyle w:val="2"/>
          <w:color w:val="000000"/>
        </w:rPr>
        <w:t>imię i nazwisko zgłaszającego,</w:t>
      </w:r>
    </w:p>
    <w:p w14:paraId="124171DE" w14:textId="77777777" w:rsidR="000E107B" w:rsidRDefault="000E107B" w:rsidP="000E107B">
      <w:pPr>
        <w:pStyle w:val="21"/>
        <w:numPr>
          <w:ilvl w:val="0"/>
          <w:numId w:val="20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</w:pPr>
      <w:r>
        <w:rPr>
          <w:rStyle w:val="2"/>
          <w:color w:val="000000"/>
        </w:rPr>
        <w:t>własnoręczny podpis zgłaszającego,</w:t>
      </w:r>
    </w:p>
    <w:p w14:paraId="73BA1202" w14:textId="77777777" w:rsidR="000E107B" w:rsidRDefault="000E107B" w:rsidP="000E107B">
      <w:pPr>
        <w:pStyle w:val="21"/>
        <w:numPr>
          <w:ilvl w:val="0"/>
          <w:numId w:val="20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</w:pPr>
      <w:r>
        <w:rPr>
          <w:rStyle w:val="2"/>
          <w:color w:val="000000"/>
        </w:rPr>
        <w:t>oświadczenie kandydata o wyrażeniu zgody na kandydowanie,</w:t>
      </w:r>
    </w:p>
    <w:p w14:paraId="4451D80E" w14:textId="77777777" w:rsidR="000E107B" w:rsidRDefault="000E107B" w:rsidP="000E107B">
      <w:pPr>
        <w:pStyle w:val="21"/>
        <w:numPr>
          <w:ilvl w:val="0"/>
          <w:numId w:val="20"/>
        </w:numPr>
        <w:shd w:val="clear" w:color="auto" w:fill="auto"/>
        <w:tabs>
          <w:tab w:val="left" w:pos="737"/>
        </w:tabs>
        <w:spacing w:before="0" w:after="0" w:line="250" w:lineRule="exact"/>
        <w:ind w:left="380" w:firstLine="0"/>
      </w:pPr>
      <w:r>
        <w:rPr>
          <w:rStyle w:val="2"/>
          <w:color w:val="000000"/>
        </w:rPr>
        <w:t>własnoręczny podpis zgłaszającego pod oświadczeniem o zgodzie na kandydowanie.</w:t>
      </w:r>
    </w:p>
    <w:p w14:paraId="12DA5859" w14:textId="77777777" w:rsidR="000E107B" w:rsidRDefault="000E107B" w:rsidP="000E107B">
      <w:pPr>
        <w:pStyle w:val="21"/>
        <w:numPr>
          <w:ilvl w:val="0"/>
          <w:numId w:val="19"/>
        </w:numPr>
        <w:shd w:val="clear" w:color="auto" w:fill="auto"/>
        <w:tabs>
          <w:tab w:val="left" w:pos="360"/>
        </w:tabs>
        <w:spacing w:before="0" w:after="0" w:line="250" w:lineRule="exact"/>
        <w:ind w:left="380" w:hanging="380"/>
      </w:pPr>
      <w:r>
        <w:rPr>
          <w:rStyle w:val="2"/>
          <w:color w:val="000000"/>
        </w:rPr>
        <w:t xml:space="preserve">Wzór formularza zgłoszenia stanowi </w:t>
      </w:r>
      <w:r>
        <w:rPr>
          <w:rStyle w:val="20"/>
          <w:color w:val="000000"/>
        </w:rPr>
        <w:t>załącznik nr 2 do niniejszej instrukcji.</w:t>
      </w:r>
    </w:p>
    <w:p w14:paraId="5D7BF7D7" w14:textId="77777777" w:rsidR="000E107B" w:rsidRPr="001B69D3" w:rsidRDefault="000E107B" w:rsidP="000E107B">
      <w:pPr>
        <w:pStyle w:val="21"/>
        <w:numPr>
          <w:ilvl w:val="0"/>
          <w:numId w:val="19"/>
        </w:numPr>
        <w:shd w:val="clear" w:color="auto" w:fill="auto"/>
        <w:tabs>
          <w:tab w:val="left" w:pos="360"/>
        </w:tabs>
        <w:spacing w:before="0" w:after="204" w:line="250" w:lineRule="exact"/>
        <w:ind w:left="380" w:hanging="380"/>
        <w:rPr>
          <w:rStyle w:val="2"/>
          <w:shd w:val="clear" w:color="auto" w:fill="auto"/>
        </w:rPr>
      </w:pPr>
      <w:r>
        <w:rPr>
          <w:rStyle w:val="2"/>
          <w:color w:val="000000"/>
        </w:rPr>
        <w:t>Przewodniczący zebrania sprawdza poprawność zgłoszenia oraz wyrażenia zgody na kandydowanie.</w:t>
      </w:r>
    </w:p>
    <w:p w14:paraId="6363C7F1" w14:textId="77777777" w:rsidR="000E107B" w:rsidRPr="00764082" w:rsidRDefault="000E107B" w:rsidP="006C1287">
      <w:pPr>
        <w:pStyle w:val="21"/>
        <w:shd w:val="clear" w:color="auto" w:fill="auto"/>
        <w:spacing w:before="0" w:after="0" w:line="220" w:lineRule="exact"/>
        <w:ind w:firstLine="0"/>
        <w:contextualSpacing/>
        <w:jc w:val="center"/>
        <w:outlineLvl w:val="0"/>
        <w:rPr>
          <w:rStyle w:val="2"/>
          <w:b/>
          <w:bCs/>
          <w:color w:val="000000"/>
        </w:rPr>
      </w:pPr>
      <w:r w:rsidRPr="00764082">
        <w:rPr>
          <w:rStyle w:val="2"/>
          <w:b/>
          <w:bCs/>
          <w:color w:val="000000"/>
        </w:rPr>
        <w:t>Sposób głosowania i ważność głosów w przypadku uchwał wyborczych</w:t>
      </w:r>
    </w:p>
    <w:p w14:paraId="05FA51AE" w14:textId="77777777" w:rsidR="00EC24E9" w:rsidRDefault="00EC24E9" w:rsidP="006C1287">
      <w:pPr>
        <w:pStyle w:val="21"/>
        <w:shd w:val="clear" w:color="auto" w:fill="auto"/>
        <w:spacing w:before="0" w:after="0" w:line="220" w:lineRule="exact"/>
        <w:ind w:firstLine="0"/>
        <w:contextualSpacing/>
        <w:jc w:val="center"/>
        <w:outlineLvl w:val="0"/>
      </w:pPr>
    </w:p>
    <w:p w14:paraId="6F1C2D9D" w14:textId="77777777" w:rsidR="000E107B" w:rsidRDefault="000E107B" w:rsidP="000E107B">
      <w:pPr>
        <w:pStyle w:val="21"/>
        <w:numPr>
          <w:ilvl w:val="0"/>
          <w:numId w:val="21"/>
        </w:numPr>
        <w:shd w:val="clear" w:color="auto" w:fill="auto"/>
        <w:tabs>
          <w:tab w:val="left" w:pos="360"/>
        </w:tabs>
        <w:spacing w:before="0" w:after="0" w:line="254" w:lineRule="exact"/>
        <w:ind w:left="380" w:hanging="380"/>
        <w:contextualSpacing/>
      </w:pPr>
      <w:r>
        <w:rPr>
          <w:rStyle w:val="2"/>
          <w:color w:val="000000"/>
        </w:rPr>
        <w:t>Głosowanie przeprowadza Przewodniczący przy pomocy Komisji Skrutacyjnej, jeśli została utworzona.</w:t>
      </w:r>
    </w:p>
    <w:p w14:paraId="270EE316" w14:textId="77777777" w:rsidR="000E107B" w:rsidRPr="00F240C0" w:rsidRDefault="000E107B" w:rsidP="000E107B">
      <w:pPr>
        <w:pStyle w:val="21"/>
        <w:numPr>
          <w:ilvl w:val="0"/>
          <w:numId w:val="21"/>
        </w:numPr>
        <w:shd w:val="clear" w:color="auto" w:fill="auto"/>
        <w:tabs>
          <w:tab w:val="left" w:pos="360"/>
        </w:tabs>
        <w:spacing w:before="0" w:after="0" w:line="254" w:lineRule="exact"/>
        <w:ind w:left="380" w:hanging="380"/>
        <w:contextualSpacing/>
        <w:rPr>
          <w:rStyle w:val="2"/>
        </w:rPr>
      </w:pPr>
      <w:r>
        <w:rPr>
          <w:rStyle w:val="2"/>
          <w:color w:val="000000"/>
        </w:rPr>
        <w:t>Przewodniczący zebrania odczytuje listę kandydatów według kolejności zgłoszeń.</w:t>
      </w:r>
    </w:p>
    <w:p w14:paraId="012A90FF" w14:textId="77777777" w:rsidR="000E107B" w:rsidRDefault="000E107B" w:rsidP="000E107B">
      <w:pPr>
        <w:pStyle w:val="21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50" w:lineRule="exact"/>
        <w:ind w:left="400"/>
        <w:contextualSpacing/>
      </w:pPr>
      <w:r>
        <w:rPr>
          <w:rStyle w:val="2"/>
          <w:color w:val="000000"/>
        </w:rPr>
        <w:t>Uprawnieni do głosowania zapisują na białej kartce papieru imiona i nazwiska kandydata lub kandydatów/ Można korzystać także z kart do głosowania przygotowanych przez Przewodniczącego koła lub Komisję skrutacyjną.</w:t>
      </w:r>
    </w:p>
    <w:p w14:paraId="59093D7C" w14:textId="77777777" w:rsidR="000E107B" w:rsidRDefault="000E107B" w:rsidP="000E107B">
      <w:pPr>
        <w:pStyle w:val="21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50" w:lineRule="exact"/>
        <w:ind w:left="400"/>
        <w:contextualSpacing/>
      </w:pPr>
      <w:r>
        <w:rPr>
          <w:rStyle w:val="2"/>
          <w:color w:val="000000"/>
        </w:rPr>
        <w:t xml:space="preserve">Oddanie głosu za kandydaturą następuje w przypadku </w:t>
      </w:r>
      <w:r>
        <w:rPr>
          <w:rStyle w:val="20"/>
          <w:color w:val="000000"/>
        </w:rPr>
        <w:t xml:space="preserve">pozostawienia nieskreślonego </w:t>
      </w:r>
      <w:r>
        <w:rPr>
          <w:rStyle w:val="2"/>
          <w:color w:val="000000"/>
        </w:rPr>
        <w:t>imienia i nazwiska kandydata. Skreślenie nazwiska jest głosem przeciw kandydaturze.</w:t>
      </w:r>
    </w:p>
    <w:p w14:paraId="52889663" w14:textId="77777777" w:rsidR="000E107B" w:rsidRDefault="000E107B" w:rsidP="000E107B">
      <w:pPr>
        <w:pStyle w:val="21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Głos jest nieważny, jeżeli na zapisanej kartce papieru pozostanie nieskreślonych więcej imion i nazwisk kandydatów niż funkcji wybieranych w danym głosowaniu.</w:t>
      </w:r>
    </w:p>
    <w:p w14:paraId="5CFE3F30" w14:textId="77777777" w:rsidR="000E107B" w:rsidRDefault="000E107B" w:rsidP="000E107B">
      <w:pPr>
        <w:pStyle w:val="21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204" w:line="250" w:lineRule="exact"/>
        <w:ind w:left="400"/>
      </w:pPr>
      <w:r>
        <w:rPr>
          <w:rStyle w:val="2"/>
          <w:color w:val="000000"/>
        </w:rPr>
        <w:lastRenderedPageBreak/>
        <w:t>Głosujący może pozostawić mniej nieskreślonych imion i nazwisk kandydatów niż funkcji wybieranych w danym głosowaniu.</w:t>
      </w:r>
    </w:p>
    <w:p w14:paraId="20CAEB82" w14:textId="77777777" w:rsidR="000E107B" w:rsidRPr="00764082" w:rsidRDefault="000E107B" w:rsidP="006C1287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r w:rsidRPr="00764082">
        <w:rPr>
          <w:rStyle w:val="2"/>
          <w:b/>
          <w:bCs/>
          <w:color w:val="000000"/>
        </w:rPr>
        <w:t>Połączenie głosowań</w:t>
      </w:r>
    </w:p>
    <w:p w14:paraId="23B99040" w14:textId="2A5ADB61" w:rsidR="000E107B" w:rsidRDefault="000E107B" w:rsidP="000E107B">
      <w:pPr>
        <w:pStyle w:val="21"/>
        <w:shd w:val="clear" w:color="auto" w:fill="auto"/>
        <w:spacing w:before="0" w:after="204" w:line="250" w:lineRule="exact"/>
        <w:ind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Głosowania na poszczególne funkcje odbywają się oddzielnie. Przewodniczący zebrania może zarządzić przeprowadzenie łącznych głosowań na Wiceprzewodniczących, </w:t>
      </w:r>
      <w:r w:rsidR="00764082">
        <w:rPr>
          <w:rStyle w:val="2"/>
          <w:color w:val="000000"/>
        </w:rPr>
        <w:t xml:space="preserve">Członków Zarządu koła, </w:t>
      </w:r>
      <w:r>
        <w:rPr>
          <w:rStyle w:val="2"/>
          <w:color w:val="000000"/>
        </w:rPr>
        <w:t>Sekretarza i Skarbnika Koła. Połączenie głosowania jest możliwe wyłącznie w sytuacji, gdy ta sama osoba nie jest zgłoszona równocześnie jako kandydat do pełnienia dwóch funkcji.</w:t>
      </w:r>
    </w:p>
    <w:p w14:paraId="20DFBFAB" w14:textId="77777777" w:rsidR="000E107B" w:rsidRPr="00764082" w:rsidRDefault="000E107B" w:rsidP="006C1287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r w:rsidRPr="00764082">
        <w:rPr>
          <w:rStyle w:val="2"/>
          <w:b/>
          <w:bCs/>
          <w:color w:val="000000"/>
        </w:rPr>
        <w:t>Wybór Przewodniczącego Koła</w:t>
      </w:r>
    </w:p>
    <w:p w14:paraId="42C8C37C" w14:textId="77777777" w:rsidR="000E107B" w:rsidRDefault="000E107B" w:rsidP="000E107B">
      <w:pPr>
        <w:pStyle w:val="21"/>
        <w:numPr>
          <w:ilvl w:val="0"/>
          <w:numId w:val="22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Wybór Przewodniczącego Koła jest dokonywany bezwzględną większością głosów (ponad 50% ważnie oddanych głosów za kandydaturą) w głosowaniu tajnym.</w:t>
      </w:r>
    </w:p>
    <w:p w14:paraId="2B004703" w14:textId="77777777" w:rsidR="000E107B" w:rsidRDefault="000E107B" w:rsidP="000E107B">
      <w:pPr>
        <w:pStyle w:val="21"/>
        <w:numPr>
          <w:ilvl w:val="0"/>
          <w:numId w:val="22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W przypadku, gdy jedyny kandydat nie uzyskał bezwzględnej większości głosów wybory przeprowadza się ponownie począwszy od zgłoszenia kandydatów.</w:t>
      </w:r>
    </w:p>
    <w:p w14:paraId="44B10532" w14:textId="77777777" w:rsidR="000E107B" w:rsidRDefault="000E107B" w:rsidP="000E107B">
      <w:pPr>
        <w:pStyle w:val="21"/>
        <w:numPr>
          <w:ilvl w:val="0"/>
          <w:numId w:val="22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W przypadku, gdy w wyborach uczestniczył jeden lub dwóch kandydatów, a żaden z nich nie uzyskał bezwzględnej większości głosów przeprowadza się ponowne wybory, począwszy od zgłoszenia kandydatów.</w:t>
      </w:r>
    </w:p>
    <w:p w14:paraId="56213777" w14:textId="65EA98C3" w:rsidR="000E107B" w:rsidRDefault="000E107B" w:rsidP="000E107B">
      <w:pPr>
        <w:pStyle w:val="21"/>
        <w:numPr>
          <w:ilvl w:val="0"/>
          <w:numId w:val="22"/>
        </w:numPr>
        <w:shd w:val="clear" w:color="auto" w:fill="auto"/>
        <w:tabs>
          <w:tab w:val="left" w:pos="358"/>
        </w:tabs>
        <w:spacing w:before="0" w:after="204" w:line="250" w:lineRule="exact"/>
        <w:ind w:left="400"/>
      </w:pPr>
      <w:r>
        <w:rPr>
          <w:rStyle w:val="2"/>
          <w:color w:val="000000"/>
        </w:rPr>
        <w:t>W przypadku, gdy w wyborach uczestniczyło więcej niż dwóch kandydatów, a żaden z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nich nie uzyskał bezwzględnej większości głosów przeprowadza się drugą turę wyborów z udziałem dwóch kandydatów, którzy kolejno uzyskali największą liczbę głosów. W przypadku, gdy również w drugiej turze żaden kandydat nie uzyskał bezwzględnej większości głosów, wybory przeprowadza się ponownie, poczynając od zgłoszenia kandydatów.</w:t>
      </w:r>
    </w:p>
    <w:p w14:paraId="5359A413" w14:textId="77777777" w:rsidR="000E107B" w:rsidRPr="00764082" w:rsidRDefault="000E107B" w:rsidP="006C1287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bookmarkStart w:id="2" w:name="_Hlk83280939"/>
      <w:r w:rsidRPr="00764082">
        <w:rPr>
          <w:rStyle w:val="2"/>
          <w:b/>
          <w:bCs/>
          <w:color w:val="000000"/>
        </w:rPr>
        <w:t>Ustalenie liczby Wiceprzewodniczących Koła</w:t>
      </w:r>
    </w:p>
    <w:p w14:paraId="30F8508F" w14:textId="77777777" w:rsidR="000E107B" w:rsidRDefault="000E107B" w:rsidP="000E107B">
      <w:pPr>
        <w:pStyle w:val="21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Zebranie podejmuje uchwałę określającą liczbę Wiceprzewodniczących Koła w liczbie nie mniejszej niż jeden, a nie większej niż trzy osoby.</w:t>
      </w:r>
    </w:p>
    <w:p w14:paraId="413747C1" w14:textId="77777777" w:rsidR="000E107B" w:rsidRDefault="000E107B" w:rsidP="000E107B">
      <w:pPr>
        <w:pStyle w:val="21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Uchwała jest podejmowana zwykłą większością głosów w głosowaniu jawnym.</w:t>
      </w:r>
    </w:p>
    <w:p w14:paraId="00C88DBC" w14:textId="77777777" w:rsidR="000E107B" w:rsidRDefault="000E107B" w:rsidP="000E107B">
      <w:pPr>
        <w:pStyle w:val="21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Głosowanie propozycji uchwały w tym zakresie odbywa się według kolejności zgłoszeń.</w:t>
      </w:r>
    </w:p>
    <w:p w14:paraId="28F217E0" w14:textId="77777777" w:rsidR="000E107B" w:rsidRDefault="000E107B" w:rsidP="000E107B">
      <w:pPr>
        <w:pStyle w:val="21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204" w:line="250" w:lineRule="exact"/>
        <w:ind w:left="400"/>
      </w:pPr>
      <w:r>
        <w:rPr>
          <w:rStyle w:val="2"/>
          <w:color w:val="000000"/>
        </w:rPr>
        <w:t>W głosowaniu w tej sprawie biorą udział wszyscy członkowie koła obecni na zebraniu - bez względu na to czy przysługuje im prawo</w:t>
      </w:r>
      <w:r w:rsidR="00B266CE">
        <w:rPr>
          <w:rStyle w:val="2"/>
          <w:color w:val="000000"/>
        </w:rPr>
        <w:t xml:space="preserve"> głosowania uchwał wyborczych</w:t>
      </w:r>
      <w:r>
        <w:rPr>
          <w:rStyle w:val="2"/>
          <w:color w:val="000000"/>
        </w:rPr>
        <w:t>.</w:t>
      </w:r>
    </w:p>
    <w:p w14:paraId="6A8AB727" w14:textId="77777777" w:rsidR="000E107B" w:rsidRPr="00764082" w:rsidRDefault="000E107B" w:rsidP="006C1287">
      <w:pPr>
        <w:pStyle w:val="21"/>
        <w:shd w:val="clear" w:color="auto" w:fill="auto"/>
        <w:spacing w:before="0" w:after="214" w:line="220" w:lineRule="exact"/>
        <w:ind w:firstLine="0"/>
        <w:jc w:val="center"/>
        <w:outlineLvl w:val="0"/>
        <w:rPr>
          <w:b/>
          <w:bCs/>
        </w:rPr>
      </w:pPr>
      <w:r w:rsidRPr="00764082">
        <w:rPr>
          <w:rStyle w:val="2"/>
          <w:b/>
          <w:bCs/>
          <w:color w:val="000000"/>
        </w:rPr>
        <w:t>Wybór Wiceprzewodniczących Koła</w:t>
      </w:r>
    </w:p>
    <w:p w14:paraId="66A14325" w14:textId="77777777" w:rsidR="000E107B" w:rsidRDefault="000E107B" w:rsidP="000E107B">
      <w:pPr>
        <w:pStyle w:val="21"/>
        <w:numPr>
          <w:ilvl w:val="0"/>
          <w:numId w:val="24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 xml:space="preserve">Wiceprzewodniczących wybiera się zwykłą większością głosów w głosowaniu tajnym. Spośród kandydatów na Wiceprzewodniczących Koła, którzy mogą być zgłoszeni przez </w:t>
      </w:r>
      <w:r w:rsidR="00B266CE">
        <w:rPr>
          <w:rStyle w:val="2"/>
          <w:color w:val="000000"/>
        </w:rPr>
        <w:t xml:space="preserve">każdego z </w:t>
      </w:r>
      <w:r>
        <w:rPr>
          <w:rStyle w:val="2"/>
          <w:color w:val="000000"/>
        </w:rPr>
        <w:t>członków koła, Wiceprzewodniczącymi zostają wybrani kandydaci, którzy otrzymali w kolejności najwyższą liczbę głosów wymaganą do dokonania wyboru.</w:t>
      </w:r>
    </w:p>
    <w:p w14:paraId="5399E138" w14:textId="77777777" w:rsidR="000E107B" w:rsidRDefault="000E107B" w:rsidP="000E107B">
      <w:pPr>
        <w:pStyle w:val="21"/>
        <w:numPr>
          <w:ilvl w:val="0"/>
          <w:numId w:val="24"/>
        </w:numPr>
        <w:shd w:val="clear" w:color="auto" w:fill="auto"/>
        <w:tabs>
          <w:tab w:val="left" w:pos="360"/>
        </w:tabs>
        <w:spacing w:before="0" w:after="204" w:line="250" w:lineRule="exact"/>
        <w:ind w:left="400"/>
      </w:pPr>
      <w:r>
        <w:rPr>
          <w:rStyle w:val="2"/>
          <w:color w:val="000000"/>
        </w:rPr>
        <w:t>W przypadku wystąpienia równości głosów pomiędzy poszczególnymi kandydatami, która powodowałaby, że liczba wybranych Wiceprzewodniczących była większa niż określona w uchwale zebrania o ustaleniu liczby Wiceprzewodniczących przeprowadza się ponowne wybory, w których biorą udział tylko kandydaci, który uzyskali taką samą liczbę głosów.</w:t>
      </w:r>
    </w:p>
    <w:bookmarkEnd w:id="2"/>
    <w:p w14:paraId="71195870" w14:textId="4AEB2875" w:rsidR="00764082" w:rsidRPr="00764082" w:rsidRDefault="00764082" w:rsidP="00764082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r w:rsidRPr="00764082">
        <w:rPr>
          <w:rStyle w:val="2"/>
          <w:b/>
          <w:bCs/>
          <w:color w:val="000000"/>
        </w:rPr>
        <w:t xml:space="preserve">Ustalenie liczby </w:t>
      </w:r>
      <w:r>
        <w:rPr>
          <w:rStyle w:val="2"/>
          <w:b/>
          <w:bCs/>
          <w:color w:val="000000"/>
        </w:rPr>
        <w:t>Członków Zarządu k</w:t>
      </w:r>
      <w:r w:rsidRPr="00764082">
        <w:rPr>
          <w:rStyle w:val="2"/>
          <w:b/>
          <w:bCs/>
          <w:color w:val="000000"/>
        </w:rPr>
        <w:t>oła</w:t>
      </w:r>
    </w:p>
    <w:p w14:paraId="7462B799" w14:textId="48CD095E" w:rsidR="00764082" w:rsidRDefault="00764082" w:rsidP="00764082">
      <w:pPr>
        <w:pStyle w:val="21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Zebranie podejmuje uchwałę określającą liczbę Członków Zarządu koła w liczbie nie mniejszej niż jeden, a nie większej niż sześć osób.</w:t>
      </w:r>
    </w:p>
    <w:p w14:paraId="0A2A4C9D" w14:textId="77777777" w:rsidR="00764082" w:rsidRDefault="00764082" w:rsidP="00764082">
      <w:pPr>
        <w:pStyle w:val="21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Uchwała jest podejmowana zwykłą większością głosów w głosowaniu jawnym.</w:t>
      </w:r>
    </w:p>
    <w:p w14:paraId="13C9E965" w14:textId="77777777" w:rsidR="00764082" w:rsidRDefault="00764082" w:rsidP="00764082">
      <w:pPr>
        <w:pStyle w:val="21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0" w:line="250" w:lineRule="exact"/>
        <w:ind w:left="400"/>
      </w:pPr>
      <w:r>
        <w:rPr>
          <w:rStyle w:val="2"/>
          <w:color w:val="000000"/>
        </w:rPr>
        <w:t>Głosowanie propozycji uchwały w tym zakresie odbywa się według kolejności zgłoszeń.</w:t>
      </w:r>
    </w:p>
    <w:p w14:paraId="440B90AC" w14:textId="77777777" w:rsidR="00764082" w:rsidRDefault="00764082" w:rsidP="00764082">
      <w:pPr>
        <w:pStyle w:val="21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204" w:line="250" w:lineRule="exact"/>
        <w:ind w:left="400"/>
      </w:pPr>
      <w:r>
        <w:rPr>
          <w:rStyle w:val="2"/>
          <w:color w:val="000000"/>
        </w:rPr>
        <w:t>W głosowaniu w tej sprawie biorą udział wszyscy członkowie koła obecni na zebraniu - bez względu na to czy przysługuje im prawo głosowania uchwał wyborczych.</w:t>
      </w:r>
    </w:p>
    <w:p w14:paraId="4462E2A6" w14:textId="77777777" w:rsidR="006E0BCA" w:rsidRDefault="006E0BCA" w:rsidP="00764082">
      <w:pPr>
        <w:pStyle w:val="21"/>
        <w:shd w:val="clear" w:color="auto" w:fill="auto"/>
        <w:spacing w:before="0" w:after="214" w:line="220" w:lineRule="exact"/>
        <w:ind w:firstLine="0"/>
        <w:jc w:val="center"/>
        <w:outlineLvl w:val="0"/>
        <w:rPr>
          <w:rStyle w:val="2"/>
          <w:b/>
          <w:bCs/>
          <w:color w:val="000000"/>
        </w:rPr>
      </w:pPr>
    </w:p>
    <w:p w14:paraId="0AB9ED2E" w14:textId="03F0B52B" w:rsidR="00764082" w:rsidRPr="00B95EE5" w:rsidRDefault="00764082" w:rsidP="00764082">
      <w:pPr>
        <w:pStyle w:val="21"/>
        <w:shd w:val="clear" w:color="auto" w:fill="auto"/>
        <w:spacing w:before="0" w:after="214" w:line="220" w:lineRule="exact"/>
        <w:ind w:firstLine="0"/>
        <w:jc w:val="center"/>
        <w:outlineLvl w:val="0"/>
        <w:rPr>
          <w:b/>
          <w:bCs/>
        </w:rPr>
      </w:pPr>
      <w:r w:rsidRPr="00B95EE5">
        <w:rPr>
          <w:rStyle w:val="2"/>
          <w:b/>
          <w:bCs/>
          <w:color w:val="000000"/>
        </w:rPr>
        <w:lastRenderedPageBreak/>
        <w:t xml:space="preserve">Wybór </w:t>
      </w:r>
      <w:r w:rsidR="00B95EE5" w:rsidRPr="00B95EE5">
        <w:rPr>
          <w:rStyle w:val="2"/>
          <w:b/>
          <w:bCs/>
          <w:color w:val="000000"/>
        </w:rPr>
        <w:t xml:space="preserve">Członków Zarządu koła </w:t>
      </w:r>
    </w:p>
    <w:p w14:paraId="19CCB742" w14:textId="03CBC6CF" w:rsidR="00764082" w:rsidRDefault="00B95EE5" w:rsidP="00764082">
      <w:pPr>
        <w:pStyle w:val="21"/>
        <w:numPr>
          <w:ilvl w:val="0"/>
          <w:numId w:val="24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 xml:space="preserve">Członków Zarządu koła </w:t>
      </w:r>
      <w:r w:rsidR="00764082">
        <w:rPr>
          <w:rStyle w:val="2"/>
          <w:color w:val="000000"/>
        </w:rPr>
        <w:t xml:space="preserve">wybiera się zwykłą większością głosów w głosowaniu tajnym. Spośród kandydatów na </w:t>
      </w:r>
      <w:r>
        <w:rPr>
          <w:rStyle w:val="2"/>
          <w:color w:val="000000"/>
        </w:rPr>
        <w:t>Członków Zarządu koła</w:t>
      </w:r>
      <w:r w:rsidR="00764082">
        <w:rPr>
          <w:rStyle w:val="2"/>
          <w:color w:val="000000"/>
        </w:rPr>
        <w:t xml:space="preserve">, którzy mogą być zgłoszeni przez każdego z członków koła, </w:t>
      </w:r>
      <w:r>
        <w:rPr>
          <w:rStyle w:val="2"/>
          <w:color w:val="000000"/>
        </w:rPr>
        <w:t xml:space="preserve">Członkami Zarządu </w:t>
      </w:r>
      <w:r w:rsidR="00764082">
        <w:rPr>
          <w:rStyle w:val="2"/>
          <w:color w:val="000000"/>
        </w:rPr>
        <w:t>zostają wybrani kandydaci, którzy otrzymali w kolejności najwyższą liczbę głosów wymaganą do dokonania wyboru.</w:t>
      </w:r>
    </w:p>
    <w:p w14:paraId="3A922ACA" w14:textId="7C3512AC" w:rsidR="00764082" w:rsidRPr="00B95EE5" w:rsidRDefault="00764082" w:rsidP="00B95EE5">
      <w:pPr>
        <w:pStyle w:val="21"/>
        <w:numPr>
          <w:ilvl w:val="0"/>
          <w:numId w:val="24"/>
        </w:numPr>
        <w:shd w:val="clear" w:color="auto" w:fill="auto"/>
        <w:tabs>
          <w:tab w:val="left" w:pos="360"/>
        </w:tabs>
        <w:spacing w:before="0" w:after="204" w:line="250" w:lineRule="exact"/>
        <w:ind w:left="400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W przypadku wystąpienia równości głosów pomiędzy poszczególnymi kandydatami, która powodowałaby, że liczba wybranych </w:t>
      </w:r>
      <w:r w:rsidR="00B95EE5">
        <w:rPr>
          <w:rStyle w:val="2"/>
          <w:color w:val="000000"/>
        </w:rPr>
        <w:t xml:space="preserve">Członków Zarządu koła </w:t>
      </w:r>
      <w:r>
        <w:rPr>
          <w:rStyle w:val="2"/>
          <w:color w:val="000000"/>
        </w:rPr>
        <w:t xml:space="preserve">była większa niż określona w uchwale zebrania o ustaleniu liczby </w:t>
      </w:r>
      <w:r w:rsidR="00B95EE5">
        <w:rPr>
          <w:rStyle w:val="2"/>
          <w:color w:val="000000"/>
        </w:rPr>
        <w:t xml:space="preserve">Członków Zarządu koła </w:t>
      </w:r>
      <w:r>
        <w:rPr>
          <w:rStyle w:val="2"/>
          <w:color w:val="000000"/>
        </w:rPr>
        <w:t>przeprowadza się ponowne wybory, w których biorą udział tylko kandydaci, który uzyskali taką samą liczbę głosów.</w:t>
      </w:r>
    </w:p>
    <w:p w14:paraId="51620812" w14:textId="7A9ED65A" w:rsidR="000E107B" w:rsidRPr="00B95EE5" w:rsidRDefault="000E107B" w:rsidP="006C1287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r w:rsidRPr="00B95EE5">
        <w:rPr>
          <w:rStyle w:val="2"/>
          <w:b/>
          <w:bCs/>
          <w:color w:val="000000"/>
        </w:rPr>
        <w:t>Wybór Sekretarza oraz Skarbnika Koła</w:t>
      </w:r>
    </w:p>
    <w:p w14:paraId="38DC7581" w14:textId="77777777" w:rsidR="000E107B" w:rsidRPr="00EF4D1C" w:rsidRDefault="000E107B" w:rsidP="000E107B">
      <w:pPr>
        <w:pStyle w:val="21"/>
        <w:numPr>
          <w:ilvl w:val="0"/>
          <w:numId w:val="25"/>
        </w:numPr>
        <w:shd w:val="clear" w:color="auto" w:fill="auto"/>
        <w:tabs>
          <w:tab w:val="left" w:pos="360"/>
        </w:tabs>
        <w:spacing w:before="0" w:after="0" w:line="250" w:lineRule="exact"/>
        <w:ind w:left="400"/>
        <w:rPr>
          <w:rStyle w:val="2"/>
        </w:rPr>
      </w:pPr>
      <w:r>
        <w:rPr>
          <w:rStyle w:val="2"/>
          <w:color w:val="000000"/>
        </w:rPr>
        <w:t>Kandydatów na Sekretarza oraz Skarbnika Koła zgłosić może każdy z członków koła.</w:t>
      </w:r>
    </w:p>
    <w:p w14:paraId="7C949CF8" w14:textId="77777777" w:rsidR="000E107B" w:rsidRDefault="000E107B" w:rsidP="000E107B">
      <w:pPr>
        <w:pStyle w:val="21"/>
        <w:numPr>
          <w:ilvl w:val="0"/>
          <w:numId w:val="25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>Sekretarza oraz Skarbnika Koła wybiera się zwykłą większością głosów w głosowaniu tajnym.</w:t>
      </w:r>
    </w:p>
    <w:p w14:paraId="6C56BE64" w14:textId="77777777" w:rsidR="000E107B" w:rsidRPr="001B69D3" w:rsidRDefault="000E107B" w:rsidP="000E107B">
      <w:pPr>
        <w:pStyle w:val="21"/>
        <w:numPr>
          <w:ilvl w:val="0"/>
          <w:numId w:val="25"/>
        </w:numPr>
        <w:shd w:val="clear" w:color="auto" w:fill="auto"/>
        <w:tabs>
          <w:tab w:val="left" w:pos="360"/>
        </w:tabs>
        <w:spacing w:before="0" w:after="204" w:line="250" w:lineRule="exact"/>
        <w:ind w:left="400"/>
        <w:rPr>
          <w:rStyle w:val="2"/>
          <w:shd w:val="clear" w:color="auto" w:fill="auto"/>
        </w:rPr>
      </w:pPr>
      <w:r>
        <w:rPr>
          <w:rStyle w:val="2"/>
          <w:color w:val="000000"/>
        </w:rPr>
        <w:t>W przypadku, gdy zgłoszeni kandydaci uzyskają więcej głosów przeciw, niż za, głosowanie w tej sprawie może zostać powtórzone, poczynając od zgłoszenia kandydatów.</w:t>
      </w:r>
    </w:p>
    <w:p w14:paraId="5FD9BA45" w14:textId="77777777" w:rsidR="000E107B" w:rsidRPr="009E3874" w:rsidRDefault="000E107B" w:rsidP="006C1287">
      <w:pPr>
        <w:pStyle w:val="21"/>
        <w:shd w:val="clear" w:color="auto" w:fill="auto"/>
        <w:spacing w:before="0" w:after="219" w:line="220" w:lineRule="exact"/>
        <w:ind w:firstLine="0"/>
        <w:jc w:val="center"/>
        <w:outlineLvl w:val="0"/>
        <w:rPr>
          <w:b/>
          <w:bCs/>
        </w:rPr>
      </w:pPr>
      <w:r w:rsidRPr="009E3874">
        <w:rPr>
          <w:rStyle w:val="2"/>
          <w:b/>
          <w:bCs/>
          <w:color w:val="000000"/>
        </w:rPr>
        <w:t>Uchwały inne niż wyborcze, wybór dodatkowych funkcji w kole</w:t>
      </w:r>
    </w:p>
    <w:p w14:paraId="3ECBE213" w14:textId="5B6FF9BF" w:rsidR="000E107B" w:rsidRDefault="000E107B" w:rsidP="000E107B">
      <w:pPr>
        <w:pStyle w:val="21"/>
        <w:numPr>
          <w:ilvl w:val="0"/>
          <w:numId w:val="26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 xml:space="preserve">Uchwały </w:t>
      </w:r>
      <w:r w:rsidR="00B266CE">
        <w:rPr>
          <w:rStyle w:val="2"/>
          <w:color w:val="000000"/>
        </w:rPr>
        <w:t xml:space="preserve">te </w:t>
      </w:r>
      <w:r>
        <w:rPr>
          <w:rStyle w:val="2"/>
          <w:color w:val="000000"/>
        </w:rPr>
        <w:t>podejmowane są zwykłą większością głosów (na zebraniu zwołanym w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pierwszym terminie niezbędne jest kworum).</w:t>
      </w:r>
    </w:p>
    <w:p w14:paraId="2EACDA28" w14:textId="77777777" w:rsidR="000E107B" w:rsidRDefault="000E107B" w:rsidP="000E107B">
      <w:pPr>
        <w:pStyle w:val="21"/>
        <w:numPr>
          <w:ilvl w:val="0"/>
          <w:numId w:val="26"/>
        </w:numPr>
        <w:shd w:val="clear" w:color="auto" w:fill="auto"/>
        <w:tabs>
          <w:tab w:val="left" w:pos="360"/>
        </w:tabs>
        <w:spacing w:before="0" w:after="0" w:line="250" w:lineRule="exact"/>
        <w:ind w:left="400"/>
      </w:pPr>
      <w:r>
        <w:rPr>
          <w:rStyle w:val="2"/>
          <w:color w:val="000000"/>
        </w:rPr>
        <w:t>Uchwały są podejmowane w głosowaniu jawnym.</w:t>
      </w:r>
    </w:p>
    <w:p w14:paraId="3839EF8C" w14:textId="77777777" w:rsidR="000E107B" w:rsidRDefault="000E107B" w:rsidP="000E107B">
      <w:pPr>
        <w:pStyle w:val="21"/>
        <w:numPr>
          <w:ilvl w:val="0"/>
          <w:numId w:val="26"/>
        </w:numPr>
        <w:shd w:val="clear" w:color="auto" w:fill="auto"/>
        <w:tabs>
          <w:tab w:val="left" w:pos="360"/>
        </w:tabs>
        <w:spacing w:before="0" w:after="0" w:line="250" w:lineRule="exact"/>
        <w:ind w:left="403" w:hanging="403"/>
        <w:contextualSpacing/>
        <w:rPr>
          <w:rStyle w:val="2"/>
        </w:rPr>
      </w:pPr>
      <w:r>
        <w:rPr>
          <w:rStyle w:val="2"/>
          <w:color w:val="000000"/>
        </w:rPr>
        <w:t xml:space="preserve">W głosowaniu nad uchwałami innymi niż wyborcze biorą udział wszyscy członkowie koła obecni na zebraniu - bez względu na to czy przysługuje im prawo </w:t>
      </w:r>
      <w:r w:rsidR="00B266CE">
        <w:rPr>
          <w:rStyle w:val="2"/>
          <w:color w:val="000000"/>
        </w:rPr>
        <w:t>głosowania uchwał wyborczych</w:t>
      </w:r>
      <w:r>
        <w:rPr>
          <w:rStyle w:val="2"/>
          <w:color w:val="000000"/>
        </w:rPr>
        <w:t>.</w:t>
      </w:r>
    </w:p>
    <w:p w14:paraId="21A79E7C" w14:textId="77777777" w:rsidR="000E107B" w:rsidRDefault="000E107B" w:rsidP="000E107B">
      <w:pPr>
        <w:pStyle w:val="21"/>
        <w:shd w:val="clear" w:color="auto" w:fill="auto"/>
        <w:tabs>
          <w:tab w:val="left" w:pos="360"/>
        </w:tabs>
        <w:spacing w:before="0" w:after="0" w:line="250" w:lineRule="exact"/>
        <w:ind w:left="403" w:firstLine="0"/>
        <w:contextualSpacing/>
      </w:pPr>
    </w:p>
    <w:p w14:paraId="3677BF9B" w14:textId="77777777" w:rsidR="000E107B" w:rsidRPr="009E3874" w:rsidRDefault="000E107B" w:rsidP="006C1287">
      <w:pPr>
        <w:pStyle w:val="21"/>
        <w:shd w:val="clear" w:color="auto" w:fill="auto"/>
        <w:spacing w:before="0" w:after="0" w:line="220" w:lineRule="exact"/>
        <w:ind w:firstLine="0"/>
        <w:contextualSpacing/>
        <w:jc w:val="center"/>
        <w:outlineLvl w:val="0"/>
        <w:rPr>
          <w:rStyle w:val="2"/>
          <w:b/>
          <w:bCs/>
          <w:color w:val="000000"/>
        </w:rPr>
      </w:pPr>
      <w:r w:rsidRPr="009E3874">
        <w:rPr>
          <w:rStyle w:val="2"/>
          <w:b/>
          <w:bCs/>
          <w:color w:val="000000"/>
        </w:rPr>
        <w:t>Przekazanie informacji o wynikach zebrania koła</w:t>
      </w:r>
    </w:p>
    <w:p w14:paraId="2AFE7EDE" w14:textId="77777777" w:rsidR="000E107B" w:rsidRDefault="000E107B" w:rsidP="000E107B">
      <w:pPr>
        <w:pStyle w:val="21"/>
        <w:shd w:val="clear" w:color="auto" w:fill="auto"/>
        <w:spacing w:before="0" w:after="0" w:line="220" w:lineRule="exact"/>
        <w:ind w:firstLine="0"/>
        <w:contextualSpacing/>
        <w:jc w:val="center"/>
        <w:rPr>
          <w:rStyle w:val="2"/>
          <w:color w:val="000000"/>
        </w:rPr>
      </w:pPr>
    </w:p>
    <w:p w14:paraId="0055D129" w14:textId="77777777" w:rsidR="000E107B" w:rsidRDefault="000E107B" w:rsidP="008A09D1">
      <w:pPr>
        <w:pStyle w:val="21"/>
        <w:numPr>
          <w:ilvl w:val="0"/>
          <w:numId w:val="27"/>
        </w:numPr>
        <w:shd w:val="clear" w:color="auto" w:fill="auto"/>
        <w:tabs>
          <w:tab w:val="left" w:pos="342"/>
        </w:tabs>
        <w:spacing w:before="0" w:after="0" w:line="250" w:lineRule="exact"/>
        <w:ind w:left="400"/>
        <w:contextualSpacing/>
      </w:pPr>
      <w:r>
        <w:rPr>
          <w:rStyle w:val="2"/>
          <w:color w:val="000000"/>
        </w:rPr>
        <w:t>Przewodniczący Koła zobowiązany jest do dostarczenia w ciągu 3 dni od dnia zebrania do Biura Regionu:</w:t>
      </w:r>
    </w:p>
    <w:p w14:paraId="4C5B463E" w14:textId="760B8182" w:rsidR="009E3874" w:rsidRDefault="000E107B" w:rsidP="009E3874">
      <w:pPr>
        <w:pStyle w:val="21"/>
        <w:numPr>
          <w:ilvl w:val="0"/>
          <w:numId w:val="28"/>
        </w:numPr>
        <w:shd w:val="clear" w:color="auto" w:fill="auto"/>
        <w:tabs>
          <w:tab w:val="left" w:pos="773"/>
        </w:tabs>
        <w:spacing w:before="0" w:after="0" w:line="250" w:lineRule="exact"/>
        <w:ind w:left="740" w:hanging="340"/>
      </w:pPr>
      <w:r>
        <w:rPr>
          <w:rStyle w:val="2"/>
          <w:color w:val="000000"/>
        </w:rPr>
        <w:t>oryginału listy obecności sporządzonej na druku wygenerowanym z Centralnego Rejestru Członków,</w:t>
      </w:r>
    </w:p>
    <w:p w14:paraId="4A41843A" w14:textId="77777777" w:rsidR="000E107B" w:rsidRDefault="000E107B" w:rsidP="008A09D1">
      <w:pPr>
        <w:pStyle w:val="21"/>
        <w:numPr>
          <w:ilvl w:val="0"/>
          <w:numId w:val="28"/>
        </w:numPr>
        <w:shd w:val="clear" w:color="auto" w:fill="auto"/>
        <w:tabs>
          <w:tab w:val="left" w:pos="773"/>
        </w:tabs>
        <w:spacing w:before="0" w:after="0" w:line="250" w:lineRule="exact"/>
        <w:ind w:left="400" w:firstLine="0"/>
      </w:pPr>
      <w:r>
        <w:rPr>
          <w:rStyle w:val="2"/>
          <w:color w:val="000000"/>
        </w:rPr>
        <w:t>kopii protokołu z zebrania koła wraz z podjętymi uchwałami</w:t>
      </w:r>
      <w:r w:rsidR="00B266CE">
        <w:rPr>
          <w:rStyle w:val="2"/>
          <w:color w:val="000000"/>
        </w:rPr>
        <w:t xml:space="preserve"> (Załącznik nr 3)</w:t>
      </w:r>
      <w:r>
        <w:rPr>
          <w:rStyle w:val="2"/>
          <w:color w:val="000000"/>
        </w:rPr>
        <w:t>,</w:t>
      </w:r>
    </w:p>
    <w:p w14:paraId="4E7A9430" w14:textId="77777777" w:rsidR="000E107B" w:rsidRDefault="000E107B" w:rsidP="008A09D1">
      <w:pPr>
        <w:pStyle w:val="21"/>
        <w:numPr>
          <w:ilvl w:val="0"/>
          <w:numId w:val="28"/>
        </w:numPr>
        <w:shd w:val="clear" w:color="auto" w:fill="auto"/>
        <w:tabs>
          <w:tab w:val="left" w:pos="773"/>
        </w:tabs>
        <w:spacing w:before="0" w:after="0" w:line="250" w:lineRule="exact"/>
        <w:ind w:left="400" w:firstLine="0"/>
      </w:pPr>
      <w:r>
        <w:rPr>
          <w:rStyle w:val="2"/>
          <w:color w:val="000000"/>
        </w:rPr>
        <w:t>kopii złożonych oświadczeń o wyrażeniu zgody na kandydowanie w wyborach.</w:t>
      </w:r>
    </w:p>
    <w:p w14:paraId="4F93DD96" w14:textId="77777777" w:rsidR="000E107B" w:rsidRDefault="000E107B" w:rsidP="008A09D1">
      <w:pPr>
        <w:pStyle w:val="21"/>
        <w:numPr>
          <w:ilvl w:val="0"/>
          <w:numId w:val="27"/>
        </w:numPr>
        <w:shd w:val="clear" w:color="auto" w:fill="auto"/>
        <w:tabs>
          <w:tab w:val="left" w:pos="354"/>
        </w:tabs>
        <w:spacing w:before="0" w:after="984" w:line="250" w:lineRule="exact"/>
        <w:ind w:left="400"/>
      </w:pPr>
      <w:r>
        <w:rPr>
          <w:rStyle w:val="2"/>
          <w:color w:val="000000"/>
        </w:rPr>
        <w:t>Władze koła zobowiązane są również do przekazania właściwym władzom Platformy informacji i dokumentów w formie i terminie określonym w Statucie Platformy.</w:t>
      </w:r>
    </w:p>
    <w:p w14:paraId="76A8AFC3" w14:textId="77777777" w:rsidR="000E107B" w:rsidRPr="00CB4312" w:rsidRDefault="000E107B" w:rsidP="008A09D1">
      <w:pPr>
        <w:pStyle w:val="21"/>
        <w:shd w:val="clear" w:color="auto" w:fill="auto"/>
        <w:spacing w:before="0" w:after="214" w:line="220" w:lineRule="exact"/>
        <w:ind w:firstLine="0"/>
        <w:jc w:val="center"/>
        <w:outlineLvl w:val="0"/>
        <w:rPr>
          <w:b/>
        </w:rPr>
      </w:pPr>
      <w:r w:rsidRPr="00CB4312">
        <w:rPr>
          <w:rStyle w:val="20"/>
          <w:b/>
          <w:color w:val="000000"/>
        </w:rPr>
        <w:t>PROCEDURA ODWOŁAWCZA</w:t>
      </w:r>
    </w:p>
    <w:p w14:paraId="406BB7BD" w14:textId="60BBD7A2" w:rsidR="000E107B" w:rsidRDefault="000E107B" w:rsidP="008A09D1">
      <w:pPr>
        <w:pStyle w:val="21"/>
        <w:numPr>
          <w:ilvl w:val="0"/>
          <w:numId w:val="29"/>
        </w:numPr>
        <w:shd w:val="clear" w:color="auto" w:fill="auto"/>
        <w:tabs>
          <w:tab w:val="left" w:pos="342"/>
        </w:tabs>
        <w:spacing w:before="0" w:after="0" w:line="250" w:lineRule="exact"/>
        <w:ind w:left="400"/>
      </w:pPr>
      <w:r>
        <w:rPr>
          <w:rStyle w:val="2"/>
          <w:color w:val="000000"/>
        </w:rPr>
        <w:t>Każdemu zainteresowanemu przysługuje prawo złożenia protestu wyborczego  od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uchwały zebrania członków koła w przedmiocie wyboru władz koła.</w:t>
      </w:r>
    </w:p>
    <w:p w14:paraId="4008CECF" w14:textId="7829B805" w:rsidR="00065903" w:rsidRPr="005B7D19" w:rsidRDefault="000E107B" w:rsidP="005B7D19">
      <w:pPr>
        <w:pStyle w:val="21"/>
        <w:numPr>
          <w:ilvl w:val="0"/>
          <w:numId w:val="29"/>
        </w:numPr>
        <w:shd w:val="clear" w:color="auto" w:fill="auto"/>
        <w:tabs>
          <w:tab w:val="left" w:pos="354"/>
        </w:tabs>
        <w:spacing w:before="0" w:after="0" w:line="250" w:lineRule="exact"/>
        <w:ind w:left="400"/>
        <w:rPr>
          <w:shd w:val="clear" w:color="auto" w:fill="FFFFFF"/>
        </w:rPr>
      </w:pPr>
      <w:r>
        <w:rPr>
          <w:rStyle w:val="2"/>
          <w:color w:val="000000"/>
        </w:rPr>
        <w:t>Odwołanie składa się do Regionalnej Komisji Wyborczej (na adres Biura Regionu) w</w:t>
      </w:r>
      <w:r w:rsidR="008A09D1">
        <w:rPr>
          <w:rStyle w:val="2"/>
          <w:color w:val="000000"/>
        </w:rPr>
        <w:t> </w:t>
      </w:r>
      <w:r>
        <w:rPr>
          <w:rStyle w:val="2"/>
          <w:color w:val="000000"/>
        </w:rPr>
        <w:t>ciągu 3 dni od zakończenia zebrania członków koła. Decyduje chwila doręczenia odwołania.</w:t>
      </w:r>
    </w:p>
    <w:p w14:paraId="390E573F" w14:textId="77777777" w:rsidR="00CC08FE" w:rsidRDefault="00CC08FE" w:rsidP="006C1287">
      <w:pPr>
        <w:spacing w:after="0" w:line="360" w:lineRule="auto"/>
        <w:contextualSpacing/>
        <w:jc w:val="right"/>
        <w:outlineLvl w:val="0"/>
        <w:rPr>
          <w:rFonts w:ascii="Arial" w:hAnsi="Arial" w:cs="Arial"/>
        </w:rPr>
      </w:pPr>
    </w:p>
    <w:p w14:paraId="0E4A8746" w14:textId="77777777" w:rsidR="00CC08FE" w:rsidRDefault="00CC08FE" w:rsidP="006C1287">
      <w:pPr>
        <w:spacing w:after="0" w:line="360" w:lineRule="auto"/>
        <w:contextualSpacing/>
        <w:jc w:val="right"/>
        <w:outlineLvl w:val="0"/>
        <w:rPr>
          <w:rFonts w:ascii="Arial" w:hAnsi="Arial" w:cs="Arial"/>
        </w:rPr>
      </w:pPr>
    </w:p>
    <w:p w14:paraId="59E290DA" w14:textId="77777777" w:rsidR="00CC08FE" w:rsidRDefault="00CC08FE" w:rsidP="006C1287">
      <w:pPr>
        <w:spacing w:after="0" w:line="360" w:lineRule="auto"/>
        <w:contextualSpacing/>
        <w:jc w:val="right"/>
        <w:outlineLvl w:val="0"/>
        <w:rPr>
          <w:rFonts w:ascii="Arial" w:hAnsi="Arial" w:cs="Arial"/>
        </w:rPr>
      </w:pPr>
    </w:p>
    <w:p w14:paraId="02CAD47B" w14:textId="77777777" w:rsidR="00CC08FE" w:rsidRDefault="00CC08FE" w:rsidP="006C1287">
      <w:pPr>
        <w:spacing w:after="0" w:line="360" w:lineRule="auto"/>
        <w:contextualSpacing/>
        <w:jc w:val="right"/>
        <w:outlineLvl w:val="0"/>
        <w:rPr>
          <w:rFonts w:ascii="Arial" w:hAnsi="Arial" w:cs="Arial"/>
        </w:rPr>
      </w:pPr>
    </w:p>
    <w:p w14:paraId="30A5BF66" w14:textId="77777777" w:rsidR="00CC08FE" w:rsidRDefault="00CC08FE" w:rsidP="006C1287">
      <w:pPr>
        <w:spacing w:after="0" w:line="360" w:lineRule="auto"/>
        <w:contextualSpacing/>
        <w:jc w:val="right"/>
        <w:outlineLvl w:val="0"/>
        <w:rPr>
          <w:rFonts w:ascii="Arial" w:hAnsi="Arial" w:cs="Arial"/>
        </w:rPr>
      </w:pPr>
    </w:p>
    <w:p w14:paraId="75AE3205" w14:textId="77777777" w:rsidR="00F1254F" w:rsidRDefault="00F1254F" w:rsidP="006C1287">
      <w:pPr>
        <w:spacing w:after="0" w:line="360" w:lineRule="auto"/>
        <w:contextualSpacing/>
        <w:jc w:val="right"/>
        <w:outlineLvl w:val="0"/>
        <w:rPr>
          <w:rFonts w:ascii="Arial" w:hAnsi="Arial" w:cs="Arial"/>
        </w:rPr>
      </w:pPr>
    </w:p>
    <w:p w14:paraId="66A36834" w14:textId="36C1D2B8" w:rsidR="000C62E5" w:rsidRPr="00010C40" w:rsidRDefault="000C62E5" w:rsidP="006C1287">
      <w:pPr>
        <w:spacing w:after="0" w:line="360" w:lineRule="auto"/>
        <w:contextualSpacing/>
        <w:jc w:val="right"/>
        <w:outlineLvl w:val="0"/>
        <w:rPr>
          <w:rFonts w:ascii="Arial" w:hAnsi="Arial" w:cs="Arial"/>
        </w:rPr>
      </w:pPr>
      <w:r w:rsidRPr="00010C40">
        <w:rPr>
          <w:rFonts w:ascii="Arial" w:hAnsi="Arial" w:cs="Arial"/>
        </w:rPr>
        <w:lastRenderedPageBreak/>
        <w:t>Załącznik nr 1</w:t>
      </w:r>
    </w:p>
    <w:p w14:paraId="25E171FA" w14:textId="77777777" w:rsidR="00E31FF3" w:rsidRPr="00010C40" w:rsidRDefault="00E31FF3" w:rsidP="00E31FF3">
      <w:pPr>
        <w:spacing w:after="0" w:line="360" w:lineRule="auto"/>
        <w:contextualSpacing/>
        <w:jc w:val="right"/>
        <w:rPr>
          <w:rFonts w:ascii="Arial" w:hAnsi="Arial" w:cs="Arial"/>
        </w:rPr>
      </w:pPr>
    </w:p>
    <w:p w14:paraId="54DE4A8D" w14:textId="77777777" w:rsidR="00E31FF3" w:rsidRPr="005B7D19" w:rsidRDefault="00E31FF3" w:rsidP="006C1287">
      <w:pPr>
        <w:widowControl w:val="0"/>
        <w:spacing w:after="0" w:line="360" w:lineRule="auto"/>
        <w:contextualSpacing/>
        <w:jc w:val="center"/>
        <w:outlineLvl w:val="0"/>
        <w:rPr>
          <w:rFonts w:ascii="Arial" w:eastAsia="MingLiU_HKSCS" w:hAnsi="Arial" w:cs="Arial"/>
          <w:b/>
          <w:bCs/>
          <w:color w:val="000000"/>
          <w:lang w:eastAsia="pl-PL"/>
        </w:rPr>
      </w:pPr>
      <w:r w:rsidRPr="005B7D19">
        <w:rPr>
          <w:rFonts w:ascii="Arial" w:eastAsia="MingLiU_HKSCS" w:hAnsi="Arial" w:cs="Arial"/>
          <w:b/>
          <w:bCs/>
          <w:color w:val="000000"/>
          <w:lang w:eastAsia="pl-PL"/>
        </w:rPr>
        <w:t>Formularz zwołania zebrania członków koła</w:t>
      </w:r>
    </w:p>
    <w:p w14:paraId="6EDEEF0B" w14:textId="77777777" w:rsidR="00E31FF3" w:rsidRPr="00E31FF3" w:rsidRDefault="00E31FF3" w:rsidP="00E31FF3">
      <w:pPr>
        <w:widowControl w:val="0"/>
        <w:spacing w:after="0" w:line="360" w:lineRule="auto"/>
        <w:contextualSpacing/>
        <w:jc w:val="center"/>
        <w:rPr>
          <w:rFonts w:ascii="Arial" w:eastAsia="MingLiU_HKSCS" w:hAnsi="Arial" w:cs="Arial"/>
          <w:lang w:eastAsia="pl-PL"/>
        </w:rPr>
      </w:pPr>
    </w:p>
    <w:p w14:paraId="79856171" w14:textId="77777777" w:rsidR="00E31FF3" w:rsidRPr="00E31FF3" w:rsidRDefault="00A01DC3" w:rsidP="00E31FF3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>
        <w:rPr>
          <w:rFonts w:ascii="Arial" w:eastAsia="MingLiU_HKSCS" w:hAnsi="Arial" w:cs="Arial"/>
          <w:color w:val="000000"/>
          <w:lang w:eastAsia="pl-PL"/>
        </w:rPr>
        <w:t>Na podstawie § 29 ust. 1 lit. a</w:t>
      </w:r>
      <w:r w:rsidR="00E31FF3" w:rsidRPr="00E31FF3">
        <w:rPr>
          <w:rFonts w:ascii="Arial" w:eastAsia="MingLiU_HKSCS" w:hAnsi="Arial" w:cs="Arial"/>
          <w:color w:val="000000"/>
          <w:lang w:eastAsia="pl-PL"/>
        </w:rPr>
        <w:t xml:space="preserve"> Statutu Platformy Obywatelskiej RP zwołuję zebranie członków</w:t>
      </w:r>
    </w:p>
    <w:p w14:paraId="0CF83459" w14:textId="77777777" w:rsidR="00E31FF3" w:rsidRPr="00E31FF3" w:rsidRDefault="00E31FF3" w:rsidP="00E31FF3">
      <w:pPr>
        <w:widowControl w:val="0"/>
        <w:tabs>
          <w:tab w:val="left" w:leader="dot" w:pos="2779"/>
          <w:tab w:val="left" w:leader="dot" w:pos="8275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 xml:space="preserve">koła </w:t>
      </w:r>
      <w:r w:rsidRPr="00E31FF3">
        <w:rPr>
          <w:rFonts w:ascii="Arial" w:eastAsia="MingLiU_HKSCS" w:hAnsi="Arial" w:cs="Arial"/>
          <w:color w:val="000000"/>
          <w:lang w:eastAsia="pl-PL"/>
        </w:rPr>
        <w:tab/>
        <w:t xml:space="preserve">(nazwa koła) które odbędzie się w dniu </w:t>
      </w:r>
      <w:r w:rsidRPr="00E31FF3">
        <w:rPr>
          <w:rFonts w:ascii="Arial" w:eastAsia="MingLiU_HKSCS" w:hAnsi="Arial" w:cs="Arial"/>
          <w:color w:val="000000"/>
          <w:lang w:eastAsia="pl-PL"/>
        </w:rPr>
        <w:tab/>
        <w:t xml:space="preserve"> (data)</w:t>
      </w:r>
    </w:p>
    <w:p w14:paraId="28FCFD65" w14:textId="77777777" w:rsidR="00E31FF3" w:rsidRPr="00E31FF3" w:rsidRDefault="00A01DC3" w:rsidP="00E31FF3">
      <w:pPr>
        <w:widowControl w:val="0"/>
        <w:tabs>
          <w:tab w:val="left" w:leader="dot" w:pos="1666"/>
          <w:tab w:val="left" w:leader="dot" w:pos="4469"/>
          <w:tab w:val="left" w:leader="dot" w:pos="9038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>
        <w:rPr>
          <w:rFonts w:ascii="Arial" w:eastAsia="MingLiU_HKSCS" w:hAnsi="Arial" w:cs="Arial"/>
          <w:color w:val="000000"/>
          <w:lang w:eastAsia="pl-PL"/>
        </w:rPr>
        <w:t xml:space="preserve">godz. </w:t>
      </w:r>
      <w:r w:rsidR="00E31FF3" w:rsidRPr="00E31FF3">
        <w:rPr>
          <w:rFonts w:ascii="Arial" w:eastAsia="MingLiU_HKSCS" w:hAnsi="Arial" w:cs="Arial"/>
          <w:color w:val="000000"/>
          <w:lang w:eastAsia="pl-PL"/>
        </w:rPr>
        <w:tab/>
        <w:t xml:space="preserve"> w </w:t>
      </w:r>
      <w:r w:rsidR="00E31FF3" w:rsidRPr="00E31FF3">
        <w:rPr>
          <w:rFonts w:ascii="Arial" w:eastAsia="MingLiU_HKSCS" w:hAnsi="Arial" w:cs="Arial"/>
          <w:color w:val="000000"/>
          <w:lang w:eastAsia="pl-PL"/>
        </w:rPr>
        <w:tab/>
        <w:t xml:space="preserve"> (miejscowość) przy ul</w:t>
      </w:r>
      <w:r w:rsidR="00E31FF3" w:rsidRPr="00E31FF3">
        <w:rPr>
          <w:rFonts w:ascii="Arial" w:eastAsia="MingLiU_HKSCS" w:hAnsi="Arial" w:cs="Arial"/>
          <w:color w:val="000000"/>
          <w:lang w:eastAsia="pl-PL"/>
        </w:rPr>
        <w:tab/>
      </w:r>
    </w:p>
    <w:p w14:paraId="0C91D4FA" w14:textId="77777777" w:rsidR="00E31FF3" w:rsidRPr="00E31FF3" w:rsidRDefault="00E31FF3" w:rsidP="00E31FF3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(pierwsze zebranie członków koła).</w:t>
      </w:r>
    </w:p>
    <w:p w14:paraId="51A420A9" w14:textId="77777777" w:rsidR="00A01DC3" w:rsidRDefault="00A01DC3" w:rsidP="00E31FF3">
      <w:pPr>
        <w:widowControl w:val="0"/>
        <w:spacing w:after="0" w:line="360" w:lineRule="auto"/>
        <w:ind w:left="760"/>
        <w:contextualSpacing/>
        <w:rPr>
          <w:rFonts w:ascii="Arial" w:eastAsia="MingLiU_HKSCS" w:hAnsi="Arial" w:cs="Arial"/>
          <w:color w:val="000000"/>
          <w:lang w:eastAsia="pl-PL"/>
        </w:rPr>
      </w:pPr>
    </w:p>
    <w:p w14:paraId="2085C2D2" w14:textId="77777777" w:rsidR="00E31FF3" w:rsidRPr="00E31FF3" w:rsidRDefault="00E31FF3" w:rsidP="00E31FF3">
      <w:pPr>
        <w:widowControl w:val="0"/>
        <w:spacing w:after="0" w:line="360" w:lineRule="auto"/>
        <w:ind w:left="760"/>
        <w:contextualSpacing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Porządek obrad zebrania koła przewiduje:</w:t>
      </w:r>
    </w:p>
    <w:p w14:paraId="468FBA72" w14:textId="77777777" w:rsidR="00E31FF3" w:rsidRPr="00E31FF3" w:rsidRDefault="00E31FF3" w:rsidP="006C1287">
      <w:pPr>
        <w:widowControl w:val="0"/>
        <w:spacing w:after="0" w:line="360" w:lineRule="auto"/>
        <w:contextualSpacing/>
        <w:jc w:val="both"/>
        <w:outlineLvl w:val="0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Część ogólna</w:t>
      </w:r>
    </w:p>
    <w:p w14:paraId="12F07E2F" w14:textId="77777777" w:rsidR="00E31FF3" w:rsidRPr="00E31FF3" w:rsidRDefault="00E31FF3" w:rsidP="00E31FF3">
      <w:pPr>
        <w:widowControl w:val="0"/>
        <w:numPr>
          <w:ilvl w:val="0"/>
          <w:numId w:val="30"/>
        </w:numPr>
        <w:tabs>
          <w:tab w:val="left" w:pos="743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Otwarcie zebrania.</w:t>
      </w:r>
    </w:p>
    <w:p w14:paraId="2F259197" w14:textId="77777777" w:rsidR="00E31FF3" w:rsidRPr="00E31FF3" w:rsidRDefault="00E31FF3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Przyjęcie porządku obrad.</w:t>
      </w:r>
    </w:p>
    <w:p w14:paraId="4F4F1064" w14:textId="77777777" w:rsidR="00E31FF3" w:rsidRPr="00E31FF3" w:rsidRDefault="00E31FF3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Powołanie Komisji Skrutacyjnej.</w:t>
      </w:r>
    </w:p>
    <w:p w14:paraId="2734B18F" w14:textId="77777777" w:rsidR="00E31FF3" w:rsidRPr="00E31FF3" w:rsidRDefault="00E31FF3" w:rsidP="00E31FF3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Wybory władz koła</w:t>
      </w:r>
    </w:p>
    <w:p w14:paraId="2B8C7DA3" w14:textId="77777777" w:rsidR="00E31FF3" w:rsidRPr="00E31FF3" w:rsidRDefault="00E31FF3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Wybór Przewodniczącego Koła.</w:t>
      </w:r>
    </w:p>
    <w:p w14:paraId="47BCA304" w14:textId="77777777" w:rsidR="00E31FF3" w:rsidRPr="00E31FF3" w:rsidRDefault="00E31FF3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Ustalenie liczby Wiceprzewodniczących.</w:t>
      </w:r>
    </w:p>
    <w:p w14:paraId="2AC6B143" w14:textId="32A2AAEA" w:rsidR="00E31FF3" w:rsidRPr="00BD5DDD" w:rsidRDefault="00E31FF3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Wybór Wiceprzewodniczących.</w:t>
      </w:r>
    </w:p>
    <w:p w14:paraId="2583A129" w14:textId="3FE145B4" w:rsidR="00BD5DDD" w:rsidRPr="00E31FF3" w:rsidRDefault="00BD5DDD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>
        <w:rPr>
          <w:rFonts w:ascii="Arial" w:eastAsia="MingLiU_HKSCS" w:hAnsi="Arial" w:cs="Arial"/>
          <w:color w:val="000000"/>
          <w:lang w:eastAsia="pl-PL"/>
        </w:rPr>
        <w:t>Ustalenie liczby Członków Zarządu koła.</w:t>
      </w:r>
    </w:p>
    <w:p w14:paraId="1212393D" w14:textId="1CA70B98" w:rsidR="00F05C4B" w:rsidRPr="00F05C4B" w:rsidRDefault="00F05C4B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>
        <w:rPr>
          <w:rFonts w:ascii="Arial" w:eastAsia="MingLiU_HKSCS" w:hAnsi="Arial" w:cs="Arial"/>
          <w:lang w:eastAsia="pl-PL"/>
        </w:rPr>
        <w:t>Wybór Członków Zarządu koła.</w:t>
      </w:r>
    </w:p>
    <w:p w14:paraId="238B24E5" w14:textId="753F2242" w:rsidR="00E31FF3" w:rsidRPr="00E31FF3" w:rsidRDefault="00E31FF3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Wybór Sekretarza Koła.</w:t>
      </w:r>
    </w:p>
    <w:p w14:paraId="2C131898" w14:textId="77777777" w:rsidR="00E31FF3" w:rsidRPr="00E31FF3" w:rsidRDefault="00E31FF3" w:rsidP="00E31FF3">
      <w:pPr>
        <w:widowControl w:val="0"/>
        <w:numPr>
          <w:ilvl w:val="0"/>
          <w:numId w:val="30"/>
        </w:numPr>
        <w:tabs>
          <w:tab w:val="left" w:pos="754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Wybór Skarbnika Koła.</w:t>
      </w:r>
    </w:p>
    <w:p w14:paraId="73A349EB" w14:textId="05003A58" w:rsidR="00A01DC3" w:rsidRPr="006536E0" w:rsidRDefault="00A01DC3" w:rsidP="006536E0">
      <w:pPr>
        <w:pStyle w:val="Akapitzlist"/>
        <w:widowControl w:val="0"/>
        <w:numPr>
          <w:ilvl w:val="1"/>
          <w:numId w:val="39"/>
        </w:numPr>
        <w:tabs>
          <w:tab w:val="left" w:pos="859"/>
        </w:tabs>
        <w:spacing w:after="0" w:line="360" w:lineRule="auto"/>
        <w:jc w:val="both"/>
        <w:rPr>
          <w:rFonts w:ascii="Arial" w:eastAsia="MingLiU_HKSCS" w:hAnsi="Arial" w:cs="Arial"/>
          <w:lang w:eastAsia="pl-PL"/>
        </w:rPr>
      </w:pPr>
      <w:r w:rsidRPr="006536E0">
        <w:rPr>
          <w:rFonts w:ascii="Arial" w:eastAsia="MingLiU_HKSCS" w:hAnsi="Arial" w:cs="Arial"/>
          <w:lang w:eastAsia="pl-PL"/>
        </w:rPr>
        <w:t xml:space="preserve">Wybór osób pełniących dodatkowe funkcje </w:t>
      </w:r>
      <w:r w:rsidR="006536E0" w:rsidRPr="006536E0">
        <w:rPr>
          <w:rFonts w:ascii="Arial" w:eastAsia="MingLiU_HKSCS" w:hAnsi="Arial" w:cs="Arial"/>
          <w:lang w:eastAsia="pl-PL"/>
        </w:rPr>
        <w:t>w kole, w tym ustalenie liczby Zastępców Sekretarza K</w:t>
      </w:r>
      <w:r w:rsidRPr="006536E0">
        <w:rPr>
          <w:rFonts w:ascii="Arial" w:eastAsia="MingLiU_HKSCS" w:hAnsi="Arial" w:cs="Arial"/>
          <w:lang w:eastAsia="pl-PL"/>
        </w:rPr>
        <w:t xml:space="preserve">oła </w:t>
      </w:r>
    </w:p>
    <w:p w14:paraId="5A57C03E" w14:textId="77777777" w:rsidR="00E31FF3" w:rsidRPr="006536E0" w:rsidRDefault="00E31FF3" w:rsidP="006536E0">
      <w:pPr>
        <w:pStyle w:val="Akapitzlist"/>
        <w:widowControl w:val="0"/>
        <w:numPr>
          <w:ilvl w:val="0"/>
          <w:numId w:val="40"/>
        </w:numPr>
        <w:tabs>
          <w:tab w:val="left" w:pos="859"/>
        </w:tabs>
        <w:spacing w:after="0" w:line="360" w:lineRule="auto"/>
        <w:ind w:left="284"/>
        <w:jc w:val="both"/>
        <w:rPr>
          <w:rFonts w:ascii="Arial" w:eastAsia="MingLiU_HKSCS" w:hAnsi="Arial" w:cs="Arial"/>
          <w:lang w:eastAsia="pl-PL"/>
        </w:rPr>
      </w:pPr>
      <w:r w:rsidRPr="006536E0">
        <w:rPr>
          <w:rFonts w:ascii="Arial" w:eastAsia="MingLiU_HKSCS" w:hAnsi="Arial" w:cs="Arial"/>
          <w:color w:val="000000"/>
          <w:lang w:eastAsia="pl-PL"/>
        </w:rPr>
        <w:t>Sprawy różne.</w:t>
      </w:r>
    </w:p>
    <w:p w14:paraId="7376FEBC" w14:textId="77777777" w:rsidR="00A01DC3" w:rsidRDefault="00A01DC3" w:rsidP="00E31FF3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color w:val="000000"/>
          <w:lang w:eastAsia="pl-PL"/>
        </w:rPr>
      </w:pPr>
    </w:p>
    <w:p w14:paraId="17FB1C8F" w14:textId="47193D89" w:rsidR="00E31FF3" w:rsidRPr="00E31FF3" w:rsidRDefault="00E31FF3" w:rsidP="00F05C4B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W przypadku, gdyby zebranie członków koła nie mogło się odbyć zgodnie z</w:t>
      </w:r>
      <w:r w:rsidR="008A09D1">
        <w:rPr>
          <w:rFonts w:ascii="Arial" w:eastAsia="MingLiU_HKSCS" w:hAnsi="Arial" w:cs="Arial"/>
          <w:color w:val="000000"/>
          <w:lang w:eastAsia="pl-PL"/>
        </w:rPr>
        <w:t> </w:t>
      </w:r>
      <w:r w:rsidRPr="00E31FF3">
        <w:rPr>
          <w:rFonts w:ascii="Arial" w:eastAsia="MingLiU_HKSCS" w:hAnsi="Arial" w:cs="Arial"/>
          <w:color w:val="000000"/>
          <w:lang w:eastAsia="pl-PL"/>
        </w:rPr>
        <w:t>zaproponowanym porządkiem obrad z powodu braku wymaganego kworum, wyznaczam</w:t>
      </w:r>
      <w:r w:rsidR="00F05C4B">
        <w:rPr>
          <w:rFonts w:ascii="Arial" w:eastAsia="MingLiU_HKSCS" w:hAnsi="Arial" w:cs="Arial"/>
          <w:lang w:eastAsia="pl-PL"/>
        </w:rPr>
        <w:t xml:space="preserve"> </w:t>
      </w:r>
      <w:r w:rsidRPr="00E31FF3">
        <w:rPr>
          <w:rFonts w:ascii="Arial" w:eastAsia="MingLiU_HKSCS" w:hAnsi="Arial" w:cs="Arial"/>
          <w:color w:val="000000"/>
          <w:lang w:eastAsia="pl-PL"/>
        </w:rPr>
        <w:t xml:space="preserve">termin następnego zebrania członków koła na dzień </w:t>
      </w:r>
      <w:r w:rsidRPr="00E31FF3">
        <w:rPr>
          <w:rFonts w:ascii="Arial" w:eastAsia="MingLiU_HKSCS" w:hAnsi="Arial" w:cs="Arial"/>
          <w:color w:val="000000"/>
          <w:lang w:eastAsia="pl-PL"/>
        </w:rPr>
        <w:tab/>
        <w:t xml:space="preserve"> (data) </w:t>
      </w:r>
      <w:proofErr w:type="spellStart"/>
      <w:r w:rsidRPr="00E31FF3">
        <w:rPr>
          <w:rFonts w:ascii="Arial" w:eastAsia="MingLiU_HKSCS" w:hAnsi="Arial" w:cs="Arial"/>
          <w:color w:val="000000"/>
          <w:lang w:eastAsia="pl-PL"/>
        </w:rPr>
        <w:t>godz</w:t>
      </w:r>
      <w:proofErr w:type="spellEnd"/>
      <w:r w:rsidRPr="00E31FF3">
        <w:rPr>
          <w:rFonts w:ascii="Arial" w:eastAsia="MingLiU_HKSCS" w:hAnsi="Arial" w:cs="Arial"/>
          <w:color w:val="000000"/>
          <w:lang w:eastAsia="pl-PL"/>
        </w:rPr>
        <w:tab/>
      </w:r>
    </w:p>
    <w:p w14:paraId="17836089" w14:textId="7640FB32" w:rsidR="00E31FF3" w:rsidRPr="00E31FF3" w:rsidRDefault="00E31FF3" w:rsidP="00E31FF3">
      <w:pPr>
        <w:widowControl w:val="0"/>
        <w:tabs>
          <w:tab w:val="left" w:leader="dot" w:pos="2520"/>
          <w:tab w:val="left" w:leader="dot" w:pos="7003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w</w:t>
      </w:r>
      <w:r w:rsidRPr="00E31FF3">
        <w:rPr>
          <w:rFonts w:ascii="Arial" w:eastAsia="MingLiU_HKSCS" w:hAnsi="Arial" w:cs="Arial"/>
          <w:color w:val="000000"/>
          <w:lang w:eastAsia="pl-PL"/>
        </w:rPr>
        <w:tab/>
        <w:t xml:space="preserve"> (miejscowość) przy ul</w:t>
      </w:r>
      <w:r w:rsidRPr="00E31FF3">
        <w:rPr>
          <w:rFonts w:ascii="Arial" w:eastAsia="MingLiU_HKSCS" w:hAnsi="Arial" w:cs="Arial"/>
          <w:color w:val="000000"/>
          <w:lang w:eastAsia="pl-PL"/>
        </w:rPr>
        <w:tab/>
        <w:t xml:space="preserve"> (następne</w:t>
      </w:r>
    </w:p>
    <w:p w14:paraId="261B1F4B" w14:textId="77777777" w:rsidR="00E31FF3" w:rsidRPr="00E31FF3" w:rsidRDefault="00E31FF3" w:rsidP="00E31FF3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zebranie członków koła) z w/w porządkiem obrad zebrania.</w:t>
      </w:r>
    </w:p>
    <w:p w14:paraId="798C4A92" w14:textId="77777777" w:rsidR="00A01DC3" w:rsidRDefault="00A01DC3" w:rsidP="009468E6">
      <w:pPr>
        <w:spacing w:after="0" w:line="360" w:lineRule="auto"/>
        <w:contextualSpacing/>
        <w:rPr>
          <w:rFonts w:ascii="Arial" w:eastAsia="MingLiU_HKSCS" w:hAnsi="Arial" w:cs="Arial"/>
          <w:color w:val="000000"/>
          <w:lang w:eastAsia="pl-PL"/>
        </w:rPr>
      </w:pPr>
    </w:p>
    <w:p w14:paraId="1615CA70" w14:textId="77777777" w:rsidR="00265AE2" w:rsidRDefault="00E31FF3" w:rsidP="006C1287">
      <w:pPr>
        <w:spacing w:after="0" w:line="360" w:lineRule="auto"/>
        <w:contextualSpacing/>
        <w:jc w:val="center"/>
        <w:outlineLvl w:val="0"/>
        <w:rPr>
          <w:rFonts w:ascii="Arial" w:eastAsia="MingLiU_HKSCS" w:hAnsi="Arial" w:cs="Arial"/>
          <w:color w:val="000000"/>
          <w:lang w:eastAsia="pl-PL"/>
        </w:rPr>
      </w:pPr>
      <w:r w:rsidRPr="00E31FF3">
        <w:rPr>
          <w:rFonts w:ascii="Arial" w:eastAsia="MingLiU_HKSCS" w:hAnsi="Arial" w:cs="Arial"/>
          <w:color w:val="000000"/>
          <w:lang w:eastAsia="pl-PL"/>
        </w:rPr>
        <w:t>Przewodniczący Koła</w:t>
      </w:r>
    </w:p>
    <w:p w14:paraId="5D03E6DA" w14:textId="77777777" w:rsidR="009468E6" w:rsidRPr="009468E6" w:rsidRDefault="009468E6" w:rsidP="009468E6">
      <w:pPr>
        <w:widowControl w:val="0"/>
        <w:spacing w:after="0" w:line="220" w:lineRule="exact"/>
        <w:contextualSpacing/>
        <w:jc w:val="center"/>
        <w:rPr>
          <w:rFonts w:ascii="Arial" w:eastAsia="MingLiU_HKSCS" w:hAnsi="Arial" w:cs="Arial"/>
          <w:lang w:eastAsia="pl-PL"/>
        </w:rPr>
      </w:pPr>
      <w:r w:rsidRPr="009468E6">
        <w:rPr>
          <w:rFonts w:ascii="Arial" w:eastAsia="MingLiU_HKSCS" w:hAnsi="Arial" w:cs="Arial"/>
          <w:color w:val="000000"/>
          <w:lang w:eastAsia="pl-PL"/>
        </w:rPr>
        <w:t>(nazwa koła)</w:t>
      </w:r>
    </w:p>
    <w:p w14:paraId="79BC33ED" w14:textId="77777777" w:rsidR="00A01DC3" w:rsidRDefault="009468E6" w:rsidP="009468E6">
      <w:pPr>
        <w:spacing w:after="0" w:line="360" w:lineRule="auto"/>
        <w:contextualSpacing/>
        <w:jc w:val="center"/>
        <w:rPr>
          <w:rFonts w:ascii="Arial" w:eastAsia="MingLiU_HKSCS" w:hAnsi="Arial" w:cs="Arial"/>
          <w:color w:val="000000"/>
          <w:lang w:eastAsia="pl-PL"/>
        </w:rPr>
      </w:pPr>
      <w:r w:rsidRPr="009468E6">
        <w:rPr>
          <w:rFonts w:ascii="Arial" w:eastAsia="MingLiU_HKSCS" w:hAnsi="Arial" w:cs="Arial"/>
          <w:color w:val="000000"/>
          <w:lang w:eastAsia="pl-PL"/>
        </w:rPr>
        <w:t>Imię i nazwisko</w:t>
      </w:r>
    </w:p>
    <w:p w14:paraId="4420F92B" w14:textId="77777777" w:rsidR="00A01DC3" w:rsidRDefault="00A01DC3" w:rsidP="00E31FF3">
      <w:pPr>
        <w:spacing w:after="0" w:line="360" w:lineRule="auto"/>
        <w:contextualSpacing/>
        <w:jc w:val="center"/>
        <w:rPr>
          <w:rFonts w:ascii="Arial" w:eastAsia="MingLiU_HKSCS" w:hAnsi="Arial" w:cs="Arial"/>
          <w:color w:val="000000"/>
          <w:lang w:eastAsia="pl-PL"/>
        </w:rPr>
      </w:pPr>
    </w:p>
    <w:p w14:paraId="384034ED" w14:textId="77777777" w:rsidR="00A01DC3" w:rsidRDefault="00A01DC3" w:rsidP="00CC08FE">
      <w:pPr>
        <w:spacing w:after="0" w:line="360" w:lineRule="auto"/>
        <w:contextualSpacing/>
        <w:rPr>
          <w:rFonts w:ascii="Arial" w:eastAsia="MingLiU_HKSCS" w:hAnsi="Arial" w:cs="Arial"/>
          <w:color w:val="000000"/>
          <w:lang w:eastAsia="pl-PL"/>
        </w:rPr>
      </w:pPr>
    </w:p>
    <w:p w14:paraId="123B3C78" w14:textId="77777777" w:rsidR="00A01DC3" w:rsidRDefault="00ED6179" w:rsidP="006C1287">
      <w:pPr>
        <w:spacing w:after="0" w:line="360" w:lineRule="auto"/>
        <w:contextualSpacing/>
        <w:jc w:val="right"/>
        <w:outlineLvl w:val="0"/>
        <w:rPr>
          <w:rFonts w:ascii="Arial" w:eastAsia="MingLiU_HKSCS" w:hAnsi="Arial" w:cs="Arial"/>
          <w:color w:val="000000"/>
          <w:lang w:eastAsia="pl-PL"/>
        </w:rPr>
      </w:pPr>
      <w:r>
        <w:rPr>
          <w:rFonts w:ascii="Arial" w:eastAsia="MingLiU_HKSCS" w:hAnsi="Arial" w:cs="Arial"/>
          <w:color w:val="000000"/>
          <w:lang w:eastAsia="pl-PL"/>
        </w:rPr>
        <w:lastRenderedPageBreak/>
        <w:t>Załącznik nr 2</w:t>
      </w:r>
    </w:p>
    <w:p w14:paraId="058B8F4E" w14:textId="77777777" w:rsidR="00E53E7F" w:rsidRDefault="00E53E7F" w:rsidP="00E53E7F">
      <w:pPr>
        <w:spacing w:after="0" w:line="360" w:lineRule="auto"/>
        <w:contextualSpacing/>
        <w:jc w:val="right"/>
        <w:rPr>
          <w:rFonts w:ascii="Arial" w:eastAsia="MingLiU_HKSCS" w:hAnsi="Arial" w:cs="Arial"/>
          <w:color w:val="000000"/>
          <w:lang w:eastAsia="pl-PL"/>
        </w:rPr>
      </w:pPr>
    </w:p>
    <w:p w14:paraId="5605504B" w14:textId="77777777" w:rsidR="00E53E7F" w:rsidRPr="0021641F" w:rsidRDefault="00E53E7F" w:rsidP="006C1287">
      <w:pPr>
        <w:widowControl w:val="0"/>
        <w:spacing w:after="0" w:line="220" w:lineRule="exact"/>
        <w:contextualSpacing/>
        <w:jc w:val="center"/>
        <w:outlineLvl w:val="0"/>
        <w:rPr>
          <w:rFonts w:ascii="Arial" w:eastAsia="MingLiU_HKSCS" w:hAnsi="Arial" w:cs="Arial"/>
          <w:b/>
          <w:bCs/>
          <w:color w:val="000000"/>
          <w:lang w:eastAsia="pl-PL"/>
        </w:rPr>
      </w:pPr>
      <w:r w:rsidRPr="0021641F">
        <w:rPr>
          <w:rFonts w:ascii="Arial" w:eastAsia="MingLiU_HKSCS" w:hAnsi="Arial" w:cs="Arial"/>
          <w:b/>
          <w:bCs/>
          <w:color w:val="000000"/>
          <w:lang w:eastAsia="pl-PL"/>
        </w:rPr>
        <w:t>FORMULARZ ZGŁOSZENIA KANDYDATA W WYBORACH DO WŁADZ KOŁA</w:t>
      </w:r>
    </w:p>
    <w:p w14:paraId="24E6267D" w14:textId="77777777" w:rsidR="00E53E7F" w:rsidRDefault="00E53E7F" w:rsidP="00E53E7F">
      <w:pPr>
        <w:widowControl w:val="0"/>
        <w:spacing w:after="0" w:line="220" w:lineRule="exact"/>
        <w:contextualSpacing/>
        <w:jc w:val="center"/>
        <w:rPr>
          <w:rFonts w:ascii="Arial" w:eastAsia="MingLiU_HKSCS" w:hAnsi="Arial" w:cs="Arial"/>
          <w:color w:val="000000"/>
          <w:lang w:eastAsia="pl-PL"/>
        </w:rPr>
      </w:pPr>
    </w:p>
    <w:p w14:paraId="2C5F49B3" w14:textId="77777777" w:rsidR="00E53E7F" w:rsidRPr="00E53E7F" w:rsidRDefault="00E53E7F" w:rsidP="00E53E7F">
      <w:pPr>
        <w:widowControl w:val="0"/>
        <w:spacing w:after="0" w:line="220" w:lineRule="exact"/>
        <w:contextualSpacing/>
        <w:jc w:val="center"/>
        <w:rPr>
          <w:rFonts w:ascii="Arial" w:eastAsia="MingLiU_HKSCS" w:hAnsi="Arial" w:cs="Arial"/>
          <w:lang w:eastAsia="pl-PL"/>
        </w:rPr>
      </w:pPr>
    </w:p>
    <w:p w14:paraId="5E9B2C05" w14:textId="44C4BE6E" w:rsidR="00E53E7F" w:rsidRDefault="00E53E7F" w:rsidP="00E53E7F">
      <w:pPr>
        <w:widowControl w:val="0"/>
        <w:tabs>
          <w:tab w:val="left" w:leader="dot" w:pos="4219"/>
        </w:tabs>
        <w:spacing w:after="0" w:line="360" w:lineRule="auto"/>
        <w:contextualSpacing/>
        <w:jc w:val="both"/>
        <w:rPr>
          <w:rFonts w:ascii="Arial" w:eastAsia="MingLiU_HKSCS" w:hAnsi="Arial" w:cs="Arial"/>
          <w:color w:val="000000"/>
          <w:lang w:eastAsia="pl-PL"/>
        </w:rPr>
      </w:pPr>
      <w:r w:rsidRPr="00E53E7F">
        <w:rPr>
          <w:rFonts w:ascii="Arial" w:eastAsia="MingLiU_HKSCS" w:hAnsi="Arial" w:cs="Arial"/>
          <w:color w:val="000000"/>
          <w:lang w:eastAsia="pl-PL"/>
        </w:rPr>
        <w:t xml:space="preserve">Zgłaszam Pana </w:t>
      </w:r>
      <w:r w:rsidRPr="00E53E7F">
        <w:rPr>
          <w:rFonts w:ascii="Arial" w:eastAsia="MingLiU_HKSCS" w:hAnsi="Arial" w:cs="Arial"/>
          <w:color w:val="000000"/>
          <w:lang w:eastAsia="pl-PL"/>
        </w:rPr>
        <w:tab/>
        <w:t xml:space="preserve"> (imię i nazwisko kandydata) w wyborach</w:t>
      </w:r>
      <w:r>
        <w:rPr>
          <w:rFonts w:ascii="Arial" w:eastAsia="MingLiU_HKSCS" w:hAnsi="Arial" w:cs="Arial"/>
          <w:lang w:eastAsia="pl-PL"/>
        </w:rPr>
        <w:t xml:space="preserve"> </w:t>
      </w:r>
      <w:r w:rsidRPr="00E53E7F">
        <w:rPr>
          <w:rFonts w:ascii="Arial" w:eastAsia="MingLiU_HKSCS" w:hAnsi="Arial" w:cs="Arial"/>
          <w:color w:val="000000"/>
          <w:lang w:eastAsia="pl-PL"/>
        </w:rPr>
        <w:t>na Przewodniczącego Koła/Wiceprzewodniczącego Koła/</w:t>
      </w:r>
      <w:r w:rsidR="0021641F">
        <w:rPr>
          <w:rFonts w:ascii="Arial" w:eastAsia="MingLiU_HKSCS" w:hAnsi="Arial" w:cs="Arial"/>
          <w:color w:val="000000"/>
          <w:lang w:eastAsia="pl-PL"/>
        </w:rPr>
        <w:t>Członka Zarządu koła/</w:t>
      </w:r>
      <w:r w:rsidRPr="00E53E7F">
        <w:rPr>
          <w:rFonts w:ascii="Arial" w:eastAsia="MingLiU_HKSCS" w:hAnsi="Arial" w:cs="Arial"/>
          <w:color w:val="000000"/>
          <w:lang w:eastAsia="pl-PL"/>
        </w:rPr>
        <w:t xml:space="preserve">Sekretarza </w:t>
      </w:r>
      <w:r>
        <w:rPr>
          <w:rFonts w:ascii="Arial" w:eastAsia="MingLiU_HKSCS" w:hAnsi="Arial" w:cs="Arial"/>
          <w:color w:val="000000"/>
          <w:lang w:eastAsia="pl-PL"/>
        </w:rPr>
        <w:t>Koła/Skarbnika Koła</w:t>
      </w:r>
      <w:r w:rsidRPr="00E53E7F">
        <w:rPr>
          <w:rFonts w:ascii="Arial" w:eastAsia="MingLiU_HKSCS" w:hAnsi="Arial" w:cs="Arial"/>
          <w:color w:val="000000"/>
          <w:lang w:eastAsia="pl-PL"/>
        </w:rPr>
        <w:tab/>
        <w:t>(nazwa koła).</w:t>
      </w:r>
    </w:p>
    <w:p w14:paraId="01F4AD69" w14:textId="77777777" w:rsidR="00E53E7F" w:rsidRDefault="00E53E7F" w:rsidP="00E53E7F">
      <w:pPr>
        <w:widowControl w:val="0"/>
        <w:tabs>
          <w:tab w:val="left" w:leader="dot" w:pos="4219"/>
        </w:tabs>
        <w:spacing w:after="0" w:line="360" w:lineRule="auto"/>
        <w:contextualSpacing/>
        <w:jc w:val="both"/>
        <w:rPr>
          <w:rFonts w:ascii="Arial" w:eastAsia="MingLiU_HKSCS" w:hAnsi="Arial" w:cs="Arial"/>
          <w:color w:val="000000"/>
          <w:lang w:eastAsia="pl-PL"/>
        </w:rPr>
      </w:pPr>
    </w:p>
    <w:p w14:paraId="22AD56B5" w14:textId="77777777" w:rsidR="00E53E7F" w:rsidRPr="00E53E7F" w:rsidRDefault="00E53E7F" w:rsidP="00E53E7F">
      <w:pPr>
        <w:widowControl w:val="0"/>
        <w:tabs>
          <w:tab w:val="left" w:leader="dot" w:pos="4219"/>
        </w:tabs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</w:p>
    <w:p w14:paraId="6EE4351F" w14:textId="77777777" w:rsidR="00E53E7F" w:rsidRPr="00E53E7F" w:rsidRDefault="00E53E7F" w:rsidP="006C1287">
      <w:pPr>
        <w:widowControl w:val="0"/>
        <w:spacing w:after="0" w:line="360" w:lineRule="auto"/>
        <w:ind w:left="4980"/>
        <w:contextualSpacing/>
        <w:jc w:val="both"/>
        <w:outlineLvl w:val="0"/>
        <w:rPr>
          <w:rFonts w:ascii="Arial" w:eastAsia="MingLiU_HKSCS" w:hAnsi="Arial" w:cs="Arial"/>
          <w:lang w:eastAsia="pl-PL"/>
        </w:rPr>
      </w:pPr>
      <w:r w:rsidRPr="00E53E7F">
        <w:rPr>
          <w:rFonts w:ascii="Arial" w:eastAsia="MingLiU_HKSCS" w:hAnsi="Arial" w:cs="Arial"/>
          <w:color w:val="000000"/>
          <w:lang w:eastAsia="pl-PL"/>
        </w:rPr>
        <w:t>Czytelny podpis zgłaszającego</w:t>
      </w:r>
    </w:p>
    <w:p w14:paraId="43D6CF29" w14:textId="77777777" w:rsidR="00E53E7F" w:rsidRDefault="00E53E7F" w:rsidP="00E53E7F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color w:val="000000"/>
          <w:lang w:eastAsia="pl-PL"/>
        </w:rPr>
      </w:pPr>
    </w:p>
    <w:p w14:paraId="22D63D20" w14:textId="77777777" w:rsidR="00E53E7F" w:rsidRDefault="00E53E7F" w:rsidP="00E53E7F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color w:val="000000"/>
          <w:lang w:eastAsia="pl-PL"/>
        </w:rPr>
      </w:pPr>
    </w:p>
    <w:p w14:paraId="0FF3B750" w14:textId="77777777" w:rsidR="00E53E7F" w:rsidRDefault="00E53E7F" w:rsidP="006C1287">
      <w:pPr>
        <w:widowControl w:val="0"/>
        <w:spacing w:after="0" w:line="360" w:lineRule="auto"/>
        <w:contextualSpacing/>
        <w:jc w:val="both"/>
        <w:outlineLvl w:val="0"/>
        <w:rPr>
          <w:rFonts w:ascii="Arial" w:eastAsia="MingLiU_HKSCS" w:hAnsi="Arial" w:cs="Arial"/>
          <w:color w:val="000000"/>
          <w:lang w:eastAsia="pl-PL"/>
        </w:rPr>
      </w:pPr>
      <w:r w:rsidRPr="00E53E7F">
        <w:rPr>
          <w:rFonts w:ascii="Arial" w:eastAsia="MingLiU_HKSCS" w:hAnsi="Arial" w:cs="Arial"/>
          <w:color w:val="000000"/>
          <w:lang w:eastAsia="pl-PL"/>
        </w:rPr>
        <w:t>Wyrażam zgodę na kandydowanie zgodnie z powyższym zgłoszeniem.</w:t>
      </w:r>
    </w:p>
    <w:p w14:paraId="13CC44DE" w14:textId="77777777" w:rsidR="00E53E7F" w:rsidRDefault="00E53E7F" w:rsidP="00E53E7F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color w:val="000000"/>
          <w:lang w:eastAsia="pl-PL"/>
        </w:rPr>
      </w:pPr>
    </w:p>
    <w:p w14:paraId="1E7AB318" w14:textId="77777777" w:rsidR="00E53E7F" w:rsidRDefault="00E53E7F" w:rsidP="00E53E7F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color w:val="000000"/>
          <w:lang w:eastAsia="pl-PL"/>
        </w:rPr>
      </w:pPr>
    </w:p>
    <w:p w14:paraId="64356D45" w14:textId="77777777" w:rsidR="00E53E7F" w:rsidRPr="00E53E7F" w:rsidRDefault="00E53E7F" w:rsidP="00E53E7F">
      <w:pPr>
        <w:widowControl w:val="0"/>
        <w:spacing w:after="0" w:line="360" w:lineRule="auto"/>
        <w:contextualSpacing/>
        <w:jc w:val="both"/>
        <w:rPr>
          <w:rFonts w:ascii="Arial" w:eastAsia="MingLiU_HKSCS" w:hAnsi="Arial" w:cs="Arial"/>
          <w:lang w:eastAsia="pl-PL"/>
        </w:rPr>
      </w:pPr>
    </w:p>
    <w:p w14:paraId="70ADC9D4" w14:textId="77777777" w:rsidR="00E53E7F" w:rsidRPr="00E53E7F" w:rsidRDefault="00E53E7F" w:rsidP="006C1287">
      <w:pPr>
        <w:widowControl w:val="0"/>
        <w:spacing w:after="0" w:line="360" w:lineRule="auto"/>
        <w:ind w:left="4980"/>
        <w:contextualSpacing/>
        <w:jc w:val="both"/>
        <w:outlineLvl w:val="0"/>
        <w:rPr>
          <w:rFonts w:ascii="Arial" w:eastAsia="MingLiU_HKSCS" w:hAnsi="Arial" w:cs="Arial"/>
          <w:lang w:eastAsia="pl-PL"/>
        </w:rPr>
      </w:pPr>
      <w:r w:rsidRPr="00E53E7F">
        <w:rPr>
          <w:rFonts w:ascii="Arial" w:eastAsia="MingLiU_HKSCS" w:hAnsi="Arial" w:cs="Arial"/>
          <w:color w:val="000000"/>
          <w:lang w:eastAsia="pl-PL"/>
        </w:rPr>
        <w:t>Czytelny podpis kandydata</w:t>
      </w:r>
    </w:p>
    <w:p w14:paraId="5624BB15" w14:textId="77777777" w:rsidR="00715862" w:rsidRDefault="00715862" w:rsidP="00E53E7F">
      <w:pPr>
        <w:spacing w:after="0" w:line="360" w:lineRule="auto"/>
        <w:contextualSpacing/>
        <w:jc w:val="both"/>
      </w:pPr>
    </w:p>
    <w:p w14:paraId="5A29F237" w14:textId="77777777" w:rsidR="00E53E7F" w:rsidRDefault="00E53E7F" w:rsidP="00E53E7F">
      <w:pPr>
        <w:spacing w:after="0" w:line="360" w:lineRule="auto"/>
        <w:contextualSpacing/>
        <w:jc w:val="right"/>
      </w:pPr>
    </w:p>
    <w:p w14:paraId="163DFCCD" w14:textId="77777777" w:rsidR="00EF0672" w:rsidRDefault="00EF0672" w:rsidP="00E53E7F">
      <w:pPr>
        <w:spacing w:after="0" w:line="360" w:lineRule="auto"/>
        <w:contextualSpacing/>
        <w:jc w:val="right"/>
      </w:pPr>
    </w:p>
    <w:p w14:paraId="63180FA0" w14:textId="77777777" w:rsidR="00EF0672" w:rsidRDefault="00EF0672" w:rsidP="00E53E7F">
      <w:pPr>
        <w:spacing w:after="0" w:line="360" w:lineRule="auto"/>
        <w:contextualSpacing/>
        <w:jc w:val="right"/>
      </w:pPr>
    </w:p>
    <w:p w14:paraId="2D1C4E15" w14:textId="77777777" w:rsidR="00EF0672" w:rsidRDefault="00EF0672" w:rsidP="00E53E7F">
      <w:pPr>
        <w:spacing w:after="0" w:line="360" w:lineRule="auto"/>
        <w:contextualSpacing/>
        <w:jc w:val="right"/>
      </w:pPr>
    </w:p>
    <w:p w14:paraId="31EC571E" w14:textId="77777777" w:rsidR="00EF0672" w:rsidRDefault="00EF0672" w:rsidP="00E53E7F">
      <w:pPr>
        <w:spacing w:after="0" w:line="360" w:lineRule="auto"/>
        <w:contextualSpacing/>
        <w:jc w:val="right"/>
      </w:pPr>
    </w:p>
    <w:p w14:paraId="52D6EB6B" w14:textId="77777777" w:rsidR="00EF0672" w:rsidRDefault="00EF0672" w:rsidP="00E53E7F">
      <w:pPr>
        <w:spacing w:after="0" w:line="360" w:lineRule="auto"/>
        <w:contextualSpacing/>
        <w:jc w:val="right"/>
      </w:pPr>
    </w:p>
    <w:p w14:paraId="1A1259B1" w14:textId="77777777" w:rsidR="00EF0672" w:rsidRDefault="00EF0672" w:rsidP="00E53E7F">
      <w:pPr>
        <w:spacing w:after="0" w:line="360" w:lineRule="auto"/>
        <w:contextualSpacing/>
        <w:jc w:val="right"/>
      </w:pPr>
    </w:p>
    <w:p w14:paraId="4D078B67" w14:textId="77777777" w:rsidR="00EF0672" w:rsidRDefault="00EF0672" w:rsidP="00E53E7F">
      <w:pPr>
        <w:spacing w:after="0" w:line="360" w:lineRule="auto"/>
        <w:contextualSpacing/>
        <w:jc w:val="right"/>
      </w:pPr>
    </w:p>
    <w:p w14:paraId="357BDFC9" w14:textId="77777777" w:rsidR="00EF0672" w:rsidRDefault="00EF0672" w:rsidP="00E53E7F">
      <w:pPr>
        <w:spacing w:after="0" w:line="360" w:lineRule="auto"/>
        <w:contextualSpacing/>
        <w:jc w:val="right"/>
      </w:pPr>
    </w:p>
    <w:p w14:paraId="6C44F50A" w14:textId="77777777" w:rsidR="00EF0672" w:rsidRDefault="00EF0672" w:rsidP="00E53E7F">
      <w:pPr>
        <w:spacing w:after="0" w:line="360" w:lineRule="auto"/>
        <w:contextualSpacing/>
        <w:jc w:val="right"/>
      </w:pPr>
    </w:p>
    <w:p w14:paraId="2C79645D" w14:textId="77777777" w:rsidR="00EF0672" w:rsidRDefault="00EF0672" w:rsidP="00E53E7F">
      <w:pPr>
        <w:spacing w:after="0" w:line="360" w:lineRule="auto"/>
        <w:contextualSpacing/>
        <w:jc w:val="right"/>
      </w:pPr>
    </w:p>
    <w:p w14:paraId="480C14A2" w14:textId="77777777" w:rsidR="00EF0672" w:rsidRDefault="00EF0672" w:rsidP="00E53E7F">
      <w:pPr>
        <w:spacing w:after="0" w:line="360" w:lineRule="auto"/>
        <w:contextualSpacing/>
        <w:jc w:val="right"/>
      </w:pPr>
    </w:p>
    <w:p w14:paraId="12806452" w14:textId="77777777" w:rsidR="00EF0672" w:rsidRDefault="00EF0672" w:rsidP="00E53E7F">
      <w:pPr>
        <w:spacing w:after="0" w:line="360" w:lineRule="auto"/>
        <w:contextualSpacing/>
        <w:jc w:val="right"/>
      </w:pPr>
    </w:p>
    <w:p w14:paraId="62954C9E" w14:textId="77777777" w:rsidR="00EF0672" w:rsidRDefault="00EF0672" w:rsidP="00E53E7F">
      <w:pPr>
        <w:spacing w:after="0" w:line="360" w:lineRule="auto"/>
        <w:contextualSpacing/>
        <w:jc w:val="right"/>
      </w:pPr>
    </w:p>
    <w:p w14:paraId="14A93765" w14:textId="61AC6AB1" w:rsidR="00EF0672" w:rsidRDefault="00EF0672" w:rsidP="00E53E7F">
      <w:pPr>
        <w:spacing w:after="0" w:line="360" w:lineRule="auto"/>
        <w:contextualSpacing/>
        <w:jc w:val="right"/>
        <w:rPr>
          <w:rFonts w:ascii="Arial" w:hAnsi="Arial" w:cs="Arial"/>
        </w:rPr>
      </w:pPr>
    </w:p>
    <w:p w14:paraId="2E8602CF" w14:textId="6626985D" w:rsidR="00CC08FE" w:rsidRDefault="00CC08FE" w:rsidP="00E53E7F">
      <w:pPr>
        <w:spacing w:after="0" w:line="360" w:lineRule="auto"/>
        <w:contextualSpacing/>
        <w:jc w:val="right"/>
        <w:rPr>
          <w:rFonts w:ascii="Arial" w:hAnsi="Arial" w:cs="Arial"/>
        </w:rPr>
      </w:pPr>
    </w:p>
    <w:p w14:paraId="71B00777" w14:textId="77777777" w:rsidR="00CC08FE" w:rsidRPr="00866269" w:rsidRDefault="00CC08FE" w:rsidP="00E53E7F">
      <w:pPr>
        <w:spacing w:after="0" w:line="360" w:lineRule="auto"/>
        <w:contextualSpacing/>
        <w:jc w:val="right"/>
        <w:rPr>
          <w:rFonts w:ascii="Arial" w:hAnsi="Arial" w:cs="Arial"/>
        </w:rPr>
      </w:pPr>
    </w:p>
    <w:p w14:paraId="3F79DA56" w14:textId="77777777" w:rsidR="00EF0672" w:rsidRPr="00866269" w:rsidRDefault="00EF0672" w:rsidP="00DE15E5">
      <w:pPr>
        <w:spacing w:after="0" w:line="360" w:lineRule="auto"/>
        <w:contextualSpacing/>
        <w:rPr>
          <w:rFonts w:ascii="Arial" w:hAnsi="Arial" w:cs="Arial"/>
        </w:rPr>
      </w:pPr>
    </w:p>
    <w:p w14:paraId="40B9ECC2" w14:textId="77777777" w:rsidR="00736778" w:rsidRPr="00866269" w:rsidRDefault="00736778" w:rsidP="006C1287">
      <w:pPr>
        <w:spacing w:after="0" w:line="360" w:lineRule="auto"/>
        <w:contextualSpacing/>
        <w:jc w:val="right"/>
        <w:outlineLvl w:val="0"/>
        <w:rPr>
          <w:rFonts w:ascii="Arial" w:hAnsi="Arial" w:cs="Arial"/>
        </w:rPr>
      </w:pPr>
      <w:r w:rsidRPr="00866269">
        <w:rPr>
          <w:rFonts w:ascii="Arial" w:hAnsi="Arial" w:cs="Arial"/>
        </w:rPr>
        <w:lastRenderedPageBreak/>
        <w:t>Załącznik Nr 3</w:t>
      </w:r>
    </w:p>
    <w:p w14:paraId="37BCAE50" w14:textId="77777777" w:rsidR="002E5889" w:rsidRDefault="002E5889" w:rsidP="002E5889">
      <w:pPr>
        <w:spacing w:line="360" w:lineRule="auto"/>
        <w:jc w:val="center"/>
        <w:rPr>
          <w:rFonts w:ascii="Arial" w:hAnsi="Arial" w:cs="Arial"/>
        </w:rPr>
      </w:pPr>
    </w:p>
    <w:p w14:paraId="5C77F2C0" w14:textId="77777777" w:rsidR="002E5889" w:rsidRPr="002E5889" w:rsidRDefault="00736778" w:rsidP="006C1287">
      <w:pPr>
        <w:spacing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pl-PL"/>
        </w:rPr>
      </w:pPr>
      <w:r w:rsidRPr="00866269">
        <w:rPr>
          <w:rFonts w:ascii="Arial" w:hAnsi="Arial" w:cs="Arial"/>
        </w:rPr>
        <w:t xml:space="preserve"> </w:t>
      </w:r>
      <w:r w:rsidR="002E5889" w:rsidRPr="002E5889">
        <w:rPr>
          <w:rFonts w:ascii="Arial" w:eastAsia="Times New Roman" w:hAnsi="Arial" w:cs="Arial"/>
          <w:b/>
          <w:u w:val="single"/>
          <w:lang w:eastAsia="pl-PL"/>
        </w:rPr>
        <w:t>Protokół zebrania członków koła …………….</w:t>
      </w:r>
    </w:p>
    <w:p w14:paraId="00A898BB" w14:textId="77777777" w:rsidR="002E5889" w:rsidRPr="002E5889" w:rsidRDefault="002E5889" w:rsidP="002E588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EF7DD67" w14:textId="77A8850E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Zebranie członków koła (dalej: zebranie) ……….…. zostało zwołane przez Przewodniczącego/ą Koła Pana/Panią ………….    na dzień .……………</w:t>
      </w:r>
      <w:r w:rsidR="00197DEB">
        <w:rPr>
          <w:rFonts w:ascii="Arial" w:eastAsia="Times New Roman" w:hAnsi="Arial" w:cs="Arial"/>
          <w:lang w:eastAsia="pl-PL"/>
        </w:rPr>
        <w:t xml:space="preserve"> </w:t>
      </w:r>
      <w:r w:rsidRPr="002E5889">
        <w:rPr>
          <w:rFonts w:ascii="Arial" w:eastAsia="Times New Roman" w:hAnsi="Arial" w:cs="Arial"/>
          <w:lang w:eastAsia="pl-PL"/>
        </w:rPr>
        <w:t>20</w:t>
      </w:r>
      <w:r w:rsidR="00197DEB">
        <w:rPr>
          <w:rFonts w:ascii="Arial" w:eastAsia="Times New Roman" w:hAnsi="Arial" w:cs="Arial"/>
          <w:lang w:eastAsia="pl-PL"/>
        </w:rPr>
        <w:t>21</w:t>
      </w:r>
      <w:r w:rsidRPr="002E5889">
        <w:rPr>
          <w:rFonts w:ascii="Arial" w:eastAsia="Times New Roman" w:hAnsi="Arial" w:cs="Arial"/>
          <w:lang w:eastAsia="pl-PL"/>
        </w:rPr>
        <w:t xml:space="preserve"> roku  w………………. </w:t>
      </w:r>
      <w:r>
        <w:rPr>
          <w:rFonts w:ascii="Arial" w:eastAsia="Times New Roman" w:hAnsi="Arial" w:cs="Arial"/>
          <w:lang w:eastAsia="pl-PL"/>
        </w:rPr>
        <w:t>.</w:t>
      </w:r>
    </w:p>
    <w:p w14:paraId="65F59D58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W zebraniu udział wzięło ……………. członków koła, w tym …………. członków, którym p</w:t>
      </w:r>
      <w:r w:rsidR="006F34A6">
        <w:rPr>
          <w:rFonts w:ascii="Arial" w:eastAsia="Times New Roman" w:hAnsi="Arial" w:cs="Arial"/>
          <w:lang w:eastAsia="pl-PL"/>
        </w:rPr>
        <w:t>rzysługuje prawo głosowania przy podejmowaniu uchwał wyborczych</w:t>
      </w:r>
      <w:r w:rsidRPr="002E5889">
        <w:rPr>
          <w:rFonts w:ascii="Arial" w:eastAsia="Times New Roman" w:hAnsi="Arial" w:cs="Arial"/>
          <w:lang w:eastAsia="pl-PL"/>
        </w:rPr>
        <w:t>. Wymagane kworum do podjęcia uchwał wyborczych wynosiło ………..  Lista obecności stanowi załącznik nr 1 do niniejszego protokołu.</w:t>
      </w:r>
    </w:p>
    <w:p w14:paraId="1AA237FA" w14:textId="77777777" w:rsidR="002E5889" w:rsidRPr="002E5889" w:rsidRDefault="002E5889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W zebraniu wzięli ponadto udział: ……………………………………</w:t>
      </w:r>
    </w:p>
    <w:p w14:paraId="5C4A20B9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Przewodniczący Koła otworzył zebranie. </w:t>
      </w:r>
    </w:p>
    <w:p w14:paraId="22D64E2C" w14:textId="107E4463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Przewodniczący koła poinformował osoby uczestniczące w zebraniu o zasadach uczestnictwa w </w:t>
      </w:r>
      <w:r w:rsidR="00983FA1" w:rsidRPr="002E5889">
        <w:rPr>
          <w:rFonts w:ascii="Arial" w:eastAsia="Times New Roman" w:hAnsi="Arial" w:cs="Arial"/>
          <w:lang w:eastAsia="pl-PL"/>
        </w:rPr>
        <w:t>zebraniu</w:t>
      </w:r>
      <w:r w:rsidRPr="002E5889">
        <w:rPr>
          <w:rFonts w:ascii="Arial" w:eastAsia="Times New Roman" w:hAnsi="Arial" w:cs="Arial"/>
          <w:lang w:eastAsia="pl-PL"/>
        </w:rPr>
        <w:t xml:space="preserve"> oraz o możliwości wglądu do listy członków koła, na </w:t>
      </w:r>
      <w:r w:rsidR="00983FA1" w:rsidRPr="002E5889">
        <w:rPr>
          <w:rFonts w:ascii="Arial" w:eastAsia="Times New Roman" w:hAnsi="Arial" w:cs="Arial"/>
          <w:lang w:eastAsia="pl-PL"/>
        </w:rPr>
        <w:t>której wyszczególniono</w:t>
      </w:r>
      <w:r w:rsidRPr="002E5889">
        <w:rPr>
          <w:rFonts w:ascii="Arial" w:eastAsia="Times New Roman" w:hAnsi="Arial" w:cs="Arial"/>
          <w:lang w:eastAsia="pl-PL"/>
        </w:rPr>
        <w:t xml:space="preserve"> członków, którym przysługuje </w:t>
      </w:r>
      <w:r w:rsidR="006F34A6">
        <w:rPr>
          <w:rFonts w:ascii="Arial" w:eastAsia="Times New Roman" w:hAnsi="Arial" w:cs="Arial"/>
          <w:lang w:eastAsia="pl-PL"/>
        </w:rPr>
        <w:t>prawo głosowania przy podejmowaniu uchwał wyborczych</w:t>
      </w:r>
      <w:r w:rsidRPr="002E5889">
        <w:rPr>
          <w:rFonts w:ascii="Arial" w:eastAsia="Times New Roman" w:hAnsi="Arial" w:cs="Arial"/>
          <w:lang w:eastAsia="pl-PL"/>
        </w:rPr>
        <w:t xml:space="preserve">. </w:t>
      </w:r>
    </w:p>
    <w:p w14:paraId="1281B638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Następnie Przewodniczący koła poddał pod głosowanie zaproponowany porządek obrad. </w:t>
      </w:r>
    </w:p>
    <w:p w14:paraId="153839B8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Przeprowadzono głosowanie jawne. W głosowaniu udział wzięli wyłącznie członkowie koła </w:t>
      </w:r>
      <w:r w:rsidR="006F34A6">
        <w:rPr>
          <w:rFonts w:ascii="Arial" w:eastAsia="Times New Roman" w:hAnsi="Arial" w:cs="Arial"/>
          <w:lang w:eastAsia="pl-PL"/>
        </w:rPr>
        <w:t>mający prawo głosowania przy podejmowaniu uchwał wyborczych.</w:t>
      </w:r>
      <w:r w:rsidR="006F34A6" w:rsidRPr="002E5889">
        <w:rPr>
          <w:rFonts w:ascii="Arial" w:eastAsia="Times New Roman" w:hAnsi="Arial" w:cs="Arial"/>
          <w:lang w:eastAsia="pl-PL"/>
        </w:rPr>
        <w:t xml:space="preserve"> </w:t>
      </w:r>
      <w:r w:rsidRPr="002E5889">
        <w:rPr>
          <w:rFonts w:ascii="Arial" w:eastAsia="Times New Roman" w:hAnsi="Arial" w:cs="Arial"/>
          <w:lang w:eastAsia="pl-PL"/>
        </w:rPr>
        <w:t xml:space="preserve">Za głosowało - …….. osób, przeciw głosowało - ……. osób, wstrzymało się od głosu - ….. osób. 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                           </w:t>
      </w:r>
    </w:p>
    <w:p w14:paraId="290B043D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Przyjęty został następujący porządek obrad: </w:t>
      </w:r>
    </w:p>
    <w:p w14:paraId="26AE5B13" w14:textId="77777777" w:rsidR="002E5889" w:rsidRPr="002E5889" w:rsidRDefault="002E5889" w:rsidP="002E588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9E8A340" w14:textId="571251BF" w:rsidR="002E5889" w:rsidRPr="002E5889" w:rsidRDefault="002E5889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Otwarcie zebrania</w:t>
      </w:r>
    </w:p>
    <w:p w14:paraId="3CCB7C55" w14:textId="74D6E6AC" w:rsidR="002E5889" w:rsidRPr="002E5889" w:rsidRDefault="002E5889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Przyjęcie porządku obrad</w:t>
      </w:r>
    </w:p>
    <w:p w14:paraId="656D978D" w14:textId="735C4FF7" w:rsidR="002E5889" w:rsidRPr="002E5889" w:rsidRDefault="002E5889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Powołanie Komisji Skrutacyjnej</w:t>
      </w:r>
    </w:p>
    <w:p w14:paraId="385BF1C9" w14:textId="37749DC2" w:rsidR="002E5889" w:rsidRPr="002E5889" w:rsidRDefault="002E5889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Wybór Przewodniczącego Koła</w:t>
      </w:r>
    </w:p>
    <w:p w14:paraId="3A5785A2" w14:textId="0FD4EC07" w:rsidR="002E5889" w:rsidRPr="002E5889" w:rsidRDefault="002E5889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Ustalenie liczby Wiceprzewodniczących</w:t>
      </w:r>
    </w:p>
    <w:p w14:paraId="4AAE7AFB" w14:textId="766F8622" w:rsidR="002E5889" w:rsidRPr="002E5889" w:rsidRDefault="002E5889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Wybór Wiceprzewodniczących</w:t>
      </w:r>
    </w:p>
    <w:p w14:paraId="0658A632" w14:textId="3CF6F0D4" w:rsidR="00DE15E5" w:rsidRDefault="00DE15E5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Ustalenie liczby Członków Zarządu koła.</w:t>
      </w:r>
    </w:p>
    <w:p w14:paraId="6881D406" w14:textId="13C5E4A9" w:rsidR="00DE15E5" w:rsidRDefault="00DE15E5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Wybór Członków Zarządu koła.</w:t>
      </w:r>
    </w:p>
    <w:p w14:paraId="22B0D4F0" w14:textId="56E0BA51" w:rsidR="002E5889" w:rsidRPr="002E5889" w:rsidRDefault="009847F5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Wybór Skarbnika</w:t>
      </w:r>
      <w:r w:rsidR="002E5889" w:rsidRPr="002E5889">
        <w:rPr>
          <w:rFonts w:ascii="Arial" w:eastAsia="Calibri" w:hAnsi="Arial" w:cs="Arial"/>
        </w:rPr>
        <w:t xml:space="preserve"> Koła</w:t>
      </w:r>
    </w:p>
    <w:p w14:paraId="74E5C849" w14:textId="69C9751D" w:rsidR="002E5889" w:rsidRPr="002E5889" w:rsidRDefault="009847F5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Wybór Sekretarza</w:t>
      </w:r>
      <w:r w:rsidR="002E5889" w:rsidRPr="002E5889">
        <w:rPr>
          <w:rFonts w:ascii="Arial" w:eastAsia="Calibri" w:hAnsi="Arial" w:cs="Arial"/>
        </w:rPr>
        <w:t xml:space="preserve"> Koła</w:t>
      </w:r>
    </w:p>
    <w:p w14:paraId="2E419534" w14:textId="77777777" w:rsidR="006F34A6" w:rsidRDefault="00FB39E1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Ustalenie liczby Zastępców Sekretarza K</w:t>
      </w:r>
      <w:r w:rsidR="006F34A6">
        <w:rPr>
          <w:rFonts w:ascii="Arial" w:eastAsia="Calibri" w:hAnsi="Arial" w:cs="Arial"/>
        </w:rPr>
        <w:t>oła (dla kół powyżej 50 członków)</w:t>
      </w:r>
    </w:p>
    <w:p w14:paraId="2505A8F6" w14:textId="77777777" w:rsidR="006F34A6" w:rsidRDefault="006F34A6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Wybór</w:t>
      </w:r>
      <w:r w:rsidR="00FB39E1">
        <w:rPr>
          <w:rFonts w:ascii="Arial" w:eastAsia="Calibri" w:hAnsi="Arial" w:cs="Arial"/>
        </w:rPr>
        <w:t xml:space="preserve"> Zastępcy S</w:t>
      </w:r>
      <w:r>
        <w:rPr>
          <w:rFonts w:ascii="Arial" w:eastAsia="Calibri" w:hAnsi="Arial" w:cs="Arial"/>
        </w:rPr>
        <w:t xml:space="preserve">karbnika </w:t>
      </w:r>
      <w:r w:rsidR="00FB39E1">
        <w:rPr>
          <w:rFonts w:ascii="Arial" w:eastAsia="Calibri" w:hAnsi="Arial" w:cs="Arial"/>
        </w:rPr>
        <w:t>K</w:t>
      </w:r>
      <w:r w:rsidR="001F16A2">
        <w:rPr>
          <w:rFonts w:ascii="Arial" w:eastAsia="Calibri" w:hAnsi="Arial" w:cs="Arial"/>
        </w:rPr>
        <w:t xml:space="preserve">oła </w:t>
      </w:r>
      <w:r>
        <w:rPr>
          <w:rFonts w:ascii="Arial" w:eastAsia="Calibri" w:hAnsi="Arial" w:cs="Arial"/>
        </w:rPr>
        <w:t>(dla kół powyżej 50 członków)</w:t>
      </w:r>
    </w:p>
    <w:p w14:paraId="652F9A44" w14:textId="77777777" w:rsidR="001F16A2" w:rsidRDefault="001F16A2" w:rsidP="001F16A2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Wybór </w:t>
      </w:r>
      <w:r w:rsidR="00FB39E1">
        <w:rPr>
          <w:rFonts w:ascii="Arial" w:eastAsia="Calibri" w:hAnsi="Arial" w:cs="Arial"/>
        </w:rPr>
        <w:t>Zastępców Sekretarza K</w:t>
      </w:r>
      <w:r>
        <w:rPr>
          <w:rFonts w:ascii="Arial" w:eastAsia="Calibri" w:hAnsi="Arial" w:cs="Arial"/>
        </w:rPr>
        <w:t>oła (dla kół powyżej 50 członków)</w:t>
      </w:r>
    </w:p>
    <w:p w14:paraId="6E3E05AE" w14:textId="77777777" w:rsidR="001F16A2" w:rsidRPr="001F16A2" w:rsidRDefault="00FB39E1" w:rsidP="001F16A2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Wybór Rzecznika Dyscyplinarnego K</w:t>
      </w:r>
      <w:r w:rsidR="001F16A2">
        <w:rPr>
          <w:rFonts w:ascii="Arial" w:eastAsia="Calibri" w:hAnsi="Arial" w:cs="Arial"/>
        </w:rPr>
        <w:t>oła (dla kół powyżej 50 członków)</w:t>
      </w:r>
    </w:p>
    <w:p w14:paraId="5C6CE264" w14:textId="709EBAF0" w:rsidR="002E5889" w:rsidRPr="002E5889" w:rsidRDefault="002E5889" w:rsidP="002E5889">
      <w:pPr>
        <w:numPr>
          <w:ilvl w:val="0"/>
          <w:numId w:val="31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Sprawy różne</w:t>
      </w:r>
    </w:p>
    <w:p w14:paraId="5835EBAC" w14:textId="77777777" w:rsidR="002E5889" w:rsidRPr="002E5889" w:rsidRDefault="002E5889" w:rsidP="002E5889">
      <w:pPr>
        <w:spacing w:after="0" w:line="360" w:lineRule="auto"/>
        <w:ind w:left="284"/>
        <w:contextualSpacing/>
        <w:rPr>
          <w:rFonts w:ascii="Arial" w:eastAsia="Calibri" w:hAnsi="Arial" w:cs="Arial"/>
        </w:rPr>
      </w:pPr>
    </w:p>
    <w:p w14:paraId="279EFB0E" w14:textId="77777777" w:rsidR="002E5889" w:rsidRPr="002E5889" w:rsidRDefault="002E5889" w:rsidP="002E5889">
      <w:pPr>
        <w:spacing w:after="0" w:line="360" w:lineRule="auto"/>
        <w:ind w:left="284"/>
        <w:contextualSpacing/>
        <w:rPr>
          <w:rFonts w:ascii="Arial" w:eastAsia="Calibri" w:hAnsi="Arial" w:cs="Arial"/>
        </w:rPr>
      </w:pPr>
    </w:p>
    <w:p w14:paraId="19120C33" w14:textId="14768E7D" w:rsidR="002E5889" w:rsidRPr="002E5889" w:rsidRDefault="002E5889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E5889">
        <w:rPr>
          <w:rFonts w:ascii="Arial" w:eastAsia="Times New Roman" w:hAnsi="Arial" w:cs="Arial"/>
          <w:b/>
          <w:lang w:eastAsia="pl-PL"/>
        </w:rPr>
        <w:t>Ad punkt 3 porządku obrad</w:t>
      </w:r>
    </w:p>
    <w:p w14:paraId="646AB846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2C34A9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Przewodniczący przystąpił do punktu dotyczącego powołania Komisji Skrutacyjnej.  Do Komisji Skrutacyjnej zostały zgłoszone następujące osoby: ……………………………………………. </w:t>
      </w:r>
    </w:p>
    <w:p w14:paraId="53ED326D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W/w osoby wyraziły zgodę na kandydowanie. W głosowaniu jawnym oddano następującą ilość głosów za poszczególnymi kandydatami:</w:t>
      </w:r>
    </w:p>
    <w:p w14:paraId="4DB46354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……………………………………………. </w:t>
      </w:r>
    </w:p>
    <w:p w14:paraId="1C535E4A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Do Komisji Skrutacyjnej zostały powołane następujące osoby: ……………………………………………. </w:t>
      </w:r>
    </w:p>
    <w:p w14:paraId="45550F61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Komisja Skrutacyjna wybrała spośród siebie przewodniczącego w osobie ……………………..</w:t>
      </w:r>
    </w:p>
    <w:p w14:paraId="6B3BD58D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17C6FD7" w14:textId="23450A48" w:rsidR="002E5889" w:rsidRPr="002E5889" w:rsidRDefault="002E5889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E5889">
        <w:rPr>
          <w:rFonts w:ascii="Arial" w:eastAsia="Times New Roman" w:hAnsi="Arial" w:cs="Arial"/>
          <w:b/>
          <w:lang w:eastAsia="pl-PL"/>
        </w:rPr>
        <w:t>Ad punkt 4 porządku obrad</w:t>
      </w:r>
    </w:p>
    <w:p w14:paraId="4DDB816B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00B884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Przewodniczący poprosił o zgłaszanie kandydatów na Przewodniczącego Koła, a także poinformował o procedurze i formie dokonania zgłoszenia. Prawidłowo zgłoszone zostały następujące kandydatury: ………………………………… Kandydaci wyrazili pisemną zgodę na kandydowanie.</w:t>
      </w:r>
    </w:p>
    <w:p w14:paraId="2BB38735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Przeprowadzono głosowanie tajne.</w:t>
      </w:r>
      <w:r w:rsidRPr="002E5889">
        <w:rPr>
          <w:rFonts w:ascii="Arial" w:eastAsia="Times New Roman" w:hAnsi="Arial" w:cs="Arial"/>
          <w:lang w:eastAsia="pl-PL"/>
        </w:rPr>
        <w:tab/>
        <w:t>Komisja Skrutacyjna przeliczyła głosy, a jej przewodniczący odczytał wyniki.</w:t>
      </w:r>
    </w:p>
    <w:p w14:paraId="2156BB6C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Za kandydaturą ………………………. głosowało ………………osób.</w:t>
      </w:r>
    </w:p>
    <w:p w14:paraId="1760D66F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Za kandydaturą ………………………. głosowało ………………osób.</w:t>
      </w:r>
    </w:p>
    <w:p w14:paraId="790F1CA3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Przewodniczącym Koła został wybrany ………………………………….    </w:t>
      </w:r>
    </w:p>
    <w:p w14:paraId="53CAA1E2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Formularze zgłoszenia kandydatów oraz karty do głosowania stanowią załącznik nr … do protokołu.</w:t>
      </w:r>
    </w:p>
    <w:p w14:paraId="1FB140EE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E14BE87" w14:textId="77777777" w:rsidR="002E5889" w:rsidRPr="002E5889" w:rsidRDefault="002E5889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Nowy Przewodniczący Koła przejął prowadzenie zebrania.</w:t>
      </w:r>
    </w:p>
    <w:p w14:paraId="2CDE399B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F76F95D" w14:textId="68894230" w:rsidR="002E5889" w:rsidRPr="002E5889" w:rsidRDefault="002E5889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E5889">
        <w:rPr>
          <w:rFonts w:ascii="Arial" w:eastAsia="Times New Roman" w:hAnsi="Arial" w:cs="Arial"/>
          <w:b/>
          <w:lang w:eastAsia="pl-PL"/>
        </w:rPr>
        <w:t>Ad punkt 5 porządku obrad</w:t>
      </w:r>
    </w:p>
    <w:p w14:paraId="32492F0A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9E6CB2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Przewodniczący poprosił o zgłaszanie propozycji liczby Wiceprzewodniczących Koła………………</w:t>
      </w:r>
      <w:r w:rsidR="00983FA1">
        <w:rPr>
          <w:rFonts w:ascii="Arial" w:eastAsia="Times New Roman" w:hAnsi="Arial" w:cs="Arial"/>
          <w:lang w:eastAsia="pl-PL"/>
        </w:rPr>
        <w:t>/</w:t>
      </w:r>
      <w:r w:rsidRPr="002E5889">
        <w:rPr>
          <w:rFonts w:ascii="Arial" w:eastAsia="Times New Roman" w:hAnsi="Arial" w:cs="Arial"/>
          <w:lang w:eastAsia="pl-PL"/>
        </w:rPr>
        <w:t xml:space="preserve"> zgłosił propozycję ustalenia, że do Zarządu Koła wybranych zostanie …………. Wiceprzewodniczących. </w:t>
      </w:r>
    </w:p>
    <w:p w14:paraId="24BCCF3E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lastRenderedPageBreak/>
        <w:t>Przystąpiono do głosowania jawnego propozycji. W głosowaniu udział wzięli wszyscy obecni na zebraniu członkowie koła - również osoby nie posiadające czynnego prawa wyborczego.</w:t>
      </w:r>
    </w:p>
    <w:p w14:paraId="7A674A8C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Za głosowało - …….. osób, przeciw głosowało - ……. osób, wstrzymało się od głosu - ….. osób.</w:t>
      </w:r>
    </w:p>
    <w:p w14:paraId="67A3D292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Przewodniczący ogłosił, że zebranie koła podjęło uchwałę ustalającą, że do Zarządu Koła wybranych zostanie …… Wiceprzewodniczących.</w:t>
      </w:r>
    </w:p>
    <w:p w14:paraId="12D212AB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22E59E" w14:textId="13CBC23C" w:rsidR="002E5889" w:rsidRPr="002E5889" w:rsidRDefault="002E5889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b/>
          <w:lang w:eastAsia="pl-PL"/>
        </w:rPr>
        <w:t>Ad punkt 6 porządku obrad</w:t>
      </w:r>
    </w:p>
    <w:p w14:paraId="75CF9A6A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863C14E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Nowy Przewodniczący Koła zgłosił na Wiceprzewodniczącego koła Panią/Pana …………….</w:t>
      </w:r>
    </w:p>
    <w:p w14:paraId="65FB9D48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3" w:name="_Hlk498328929"/>
      <w:r w:rsidRPr="002E5889">
        <w:rPr>
          <w:rFonts w:ascii="Arial" w:eastAsia="Times New Roman" w:hAnsi="Arial" w:cs="Arial"/>
          <w:lang w:eastAsia="pl-PL"/>
        </w:rPr>
        <w:t xml:space="preserve">Ponadto Przewodniczący poprosił zebranych o zgłaszanie </w:t>
      </w:r>
      <w:r w:rsidR="0026765C">
        <w:rPr>
          <w:rFonts w:ascii="Arial" w:eastAsia="Times New Roman" w:hAnsi="Arial" w:cs="Arial"/>
          <w:lang w:eastAsia="pl-PL"/>
        </w:rPr>
        <w:t xml:space="preserve">innych </w:t>
      </w:r>
      <w:r w:rsidRPr="002E5889">
        <w:rPr>
          <w:rFonts w:ascii="Arial" w:eastAsia="Times New Roman" w:hAnsi="Arial" w:cs="Arial"/>
          <w:lang w:eastAsia="pl-PL"/>
        </w:rPr>
        <w:t xml:space="preserve">kandydatów na Wiceprzewodniczących koła, a także poinformował o procedurze i formie dokonania zgłoszenia. Prawidłowo zgłoszone zostały następujące kandydatury: ………………………………… </w:t>
      </w:r>
    </w:p>
    <w:p w14:paraId="00CDCC18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Kandydaci wyrazili pisemną zgodę na kandydowanie.</w:t>
      </w:r>
    </w:p>
    <w:p w14:paraId="721B6EA3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Przeprowadzono głosowanie tajne. Komisja Skrutacyjna przeliczyła głosy, a jej przewodniczący odczytał wyniki.</w:t>
      </w:r>
    </w:p>
    <w:p w14:paraId="21704CB8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W</w:t>
      </w:r>
      <w:r w:rsidR="0026765C">
        <w:rPr>
          <w:rFonts w:ascii="Arial" w:eastAsia="Times New Roman" w:hAnsi="Arial" w:cs="Arial"/>
          <w:lang w:eastAsia="pl-PL"/>
        </w:rPr>
        <w:t xml:space="preserve">yniki głosowania </w:t>
      </w:r>
      <w:r w:rsidRPr="002E5889">
        <w:rPr>
          <w:rFonts w:ascii="Arial" w:eastAsia="Times New Roman" w:hAnsi="Arial" w:cs="Arial"/>
          <w:lang w:eastAsia="pl-PL"/>
        </w:rPr>
        <w:t>były następujące:</w:t>
      </w:r>
    </w:p>
    <w:p w14:paraId="6C3BE444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Za ………………………. głosowało ………………osób.  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                    Za ………………………. głosowało ………………osób.                                                </w:t>
      </w:r>
    </w:p>
    <w:p w14:paraId="50B0F219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Wiceprzewodniczącymi koła zostali wybrani ………………………………….   </w:t>
      </w:r>
    </w:p>
    <w:p w14:paraId="2F448A6A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Formularze zgłoszenia oraz karty do głosowania stanowią załącznik nr … do protokołu.</w:t>
      </w:r>
    </w:p>
    <w:bookmarkEnd w:id="3"/>
    <w:p w14:paraId="737EDC79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36068C6" w14:textId="7DBC767A" w:rsidR="00DE15E5" w:rsidRPr="00702731" w:rsidRDefault="00DE15E5" w:rsidP="00DE15E5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702731">
        <w:rPr>
          <w:rFonts w:ascii="Arial" w:eastAsia="Times New Roman" w:hAnsi="Arial" w:cs="Arial"/>
          <w:b/>
          <w:lang w:eastAsia="pl-PL"/>
        </w:rPr>
        <w:t>Ad punkt 7 porządku obrad</w:t>
      </w:r>
    </w:p>
    <w:p w14:paraId="24A02529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EBE5656" w14:textId="5F3D09B1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 xml:space="preserve">Przewodniczący poprosił o zgłaszanie propozycji liczby </w:t>
      </w:r>
      <w:r w:rsidR="00702731" w:rsidRPr="00702731">
        <w:rPr>
          <w:rFonts w:ascii="Arial" w:eastAsia="Times New Roman" w:hAnsi="Arial" w:cs="Arial"/>
          <w:lang w:eastAsia="pl-PL"/>
        </w:rPr>
        <w:t>Członków Zarządu koła</w:t>
      </w:r>
      <w:r w:rsidRPr="00702731">
        <w:rPr>
          <w:rFonts w:ascii="Arial" w:eastAsia="Times New Roman" w:hAnsi="Arial" w:cs="Arial"/>
          <w:lang w:eastAsia="pl-PL"/>
        </w:rPr>
        <w:t xml:space="preserve">/ zgłosił propozycję ustalenia, że wybranych zostanie …………. </w:t>
      </w:r>
      <w:r w:rsidR="00702731" w:rsidRPr="00702731">
        <w:rPr>
          <w:rFonts w:ascii="Arial" w:eastAsia="Times New Roman" w:hAnsi="Arial" w:cs="Arial"/>
          <w:lang w:eastAsia="pl-PL"/>
        </w:rPr>
        <w:t>Członków Zarządu koła</w:t>
      </w:r>
      <w:r w:rsidRPr="00702731">
        <w:rPr>
          <w:rFonts w:ascii="Arial" w:eastAsia="Times New Roman" w:hAnsi="Arial" w:cs="Arial"/>
          <w:lang w:eastAsia="pl-PL"/>
        </w:rPr>
        <w:t xml:space="preserve">. </w:t>
      </w:r>
    </w:p>
    <w:p w14:paraId="5702DCCF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>Przystąpiono do głosowania jawnego propozycji. W głosowaniu udział wzięli wszyscy obecni na zebraniu członkowie koła - również osoby nie posiadające czynnego prawa wyborczego.</w:t>
      </w:r>
    </w:p>
    <w:p w14:paraId="23DDDA8D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>Za głosowało - …….. osób, przeciw głosowało - ……. osób, wstrzymało się od głosu - ….. osób.</w:t>
      </w:r>
    </w:p>
    <w:p w14:paraId="1116158A" w14:textId="17260ED4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>Przewodniczący ogłosił, że zebranie koła podjęło uchwałę ustalającą, że wybranych zostanie ……</w:t>
      </w:r>
      <w:r w:rsidR="00702731" w:rsidRPr="00702731">
        <w:rPr>
          <w:rFonts w:ascii="Arial" w:eastAsia="Times New Roman" w:hAnsi="Arial" w:cs="Arial"/>
          <w:lang w:eastAsia="pl-PL"/>
        </w:rPr>
        <w:t xml:space="preserve"> Członków Zarządu koła</w:t>
      </w:r>
      <w:r w:rsidRPr="00702731">
        <w:rPr>
          <w:rFonts w:ascii="Arial" w:eastAsia="Times New Roman" w:hAnsi="Arial" w:cs="Arial"/>
          <w:lang w:eastAsia="pl-PL"/>
        </w:rPr>
        <w:t>.</w:t>
      </w:r>
    </w:p>
    <w:p w14:paraId="1744F918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C14DCC5" w14:textId="00490446" w:rsidR="00DE15E5" w:rsidRPr="00702731" w:rsidRDefault="00DE15E5" w:rsidP="00DE15E5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b/>
          <w:lang w:eastAsia="pl-PL"/>
        </w:rPr>
        <w:t>Ad punkt 8 porządku obrad</w:t>
      </w:r>
    </w:p>
    <w:p w14:paraId="57663D3E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8485EE6" w14:textId="7D9AA1FA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 xml:space="preserve">Nowy Przewodniczący Koła zgłosił na </w:t>
      </w:r>
      <w:r w:rsidR="00702731" w:rsidRPr="00702731">
        <w:rPr>
          <w:rFonts w:ascii="Arial" w:eastAsia="Times New Roman" w:hAnsi="Arial" w:cs="Arial"/>
          <w:lang w:eastAsia="pl-PL"/>
        </w:rPr>
        <w:t xml:space="preserve">Członków Zarządu koła </w:t>
      </w:r>
      <w:r w:rsidRPr="00702731">
        <w:rPr>
          <w:rFonts w:ascii="Arial" w:eastAsia="Times New Roman" w:hAnsi="Arial" w:cs="Arial"/>
          <w:lang w:eastAsia="pl-PL"/>
        </w:rPr>
        <w:t>Panią/Pana …………….</w:t>
      </w:r>
    </w:p>
    <w:p w14:paraId="5B6D5C32" w14:textId="2A7B2C72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lastRenderedPageBreak/>
        <w:t xml:space="preserve">Ponadto Przewodniczący poprosił zebranych o zgłaszanie innych kandydatów na </w:t>
      </w:r>
      <w:r w:rsidR="00702731" w:rsidRPr="00702731">
        <w:rPr>
          <w:rFonts w:ascii="Arial" w:eastAsia="Times New Roman" w:hAnsi="Arial" w:cs="Arial"/>
          <w:lang w:eastAsia="pl-PL"/>
        </w:rPr>
        <w:t>Członków Zarządu koła</w:t>
      </w:r>
      <w:r w:rsidRPr="00702731">
        <w:rPr>
          <w:rFonts w:ascii="Arial" w:eastAsia="Times New Roman" w:hAnsi="Arial" w:cs="Arial"/>
          <w:lang w:eastAsia="pl-PL"/>
        </w:rPr>
        <w:t xml:space="preserve">, a także poinformował o procedurze i formie dokonania zgłoszenia. Prawidłowo zgłoszone zostały następujące kandydatury: ………………………………… </w:t>
      </w:r>
    </w:p>
    <w:p w14:paraId="0D76BE50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>Kandydaci wyrazili pisemną zgodę na kandydowanie.</w:t>
      </w:r>
    </w:p>
    <w:p w14:paraId="1F6FB5DE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>Przeprowadzono głosowanie tajne. Komisja Skrutacyjna przeliczyła głosy, a jej przewodniczący odczytał wyniki.</w:t>
      </w:r>
    </w:p>
    <w:p w14:paraId="1BA0BEF9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>Wyniki głosowania były następujące:</w:t>
      </w:r>
    </w:p>
    <w:p w14:paraId="00CB0837" w14:textId="77777777" w:rsidR="00DE15E5" w:rsidRPr="00702731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 xml:space="preserve">Za ………………………. głosowało ………………osób.  </w:t>
      </w:r>
      <w:r w:rsidRPr="00702731">
        <w:rPr>
          <w:rFonts w:ascii="Arial" w:eastAsia="Times New Roman" w:hAnsi="Arial" w:cs="Arial"/>
          <w:lang w:eastAsia="pl-PL"/>
        </w:rPr>
        <w:tab/>
      </w:r>
      <w:r w:rsidRPr="00702731">
        <w:rPr>
          <w:rFonts w:ascii="Arial" w:eastAsia="Times New Roman" w:hAnsi="Arial" w:cs="Arial"/>
          <w:lang w:eastAsia="pl-PL"/>
        </w:rPr>
        <w:tab/>
      </w:r>
      <w:r w:rsidRPr="00702731">
        <w:rPr>
          <w:rFonts w:ascii="Arial" w:eastAsia="Times New Roman" w:hAnsi="Arial" w:cs="Arial"/>
          <w:lang w:eastAsia="pl-PL"/>
        </w:rPr>
        <w:tab/>
      </w:r>
      <w:r w:rsidRPr="00702731">
        <w:rPr>
          <w:rFonts w:ascii="Arial" w:eastAsia="Times New Roman" w:hAnsi="Arial" w:cs="Arial"/>
          <w:lang w:eastAsia="pl-PL"/>
        </w:rPr>
        <w:tab/>
        <w:t xml:space="preserve">                        Za ………………………. głosowało ………………osób.                                                </w:t>
      </w:r>
    </w:p>
    <w:p w14:paraId="0806CA79" w14:textId="368ED8DB" w:rsidR="00DE15E5" w:rsidRPr="00702731" w:rsidRDefault="00702731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 xml:space="preserve">Członkowie Zarządu koła </w:t>
      </w:r>
      <w:r w:rsidR="00DE15E5" w:rsidRPr="00702731">
        <w:rPr>
          <w:rFonts w:ascii="Arial" w:eastAsia="Times New Roman" w:hAnsi="Arial" w:cs="Arial"/>
          <w:lang w:eastAsia="pl-PL"/>
        </w:rPr>
        <w:t>zostali wybrani</w:t>
      </w:r>
      <w:r w:rsidRPr="00702731">
        <w:rPr>
          <w:rFonts w:ascii="Arial" w:eastAsia="Times New Roman" w:hAnsi="Arial" w:cs="Arial"/>
          <w:lang w:eastAsia="pl-PL"/>
        </w:rPr>
        <w:t xml:space="preserve"> </w:t>
      </w:r>
      <w:r w:rsidR="00DE15E5" w:rsidRPr="00702731">
        <w:rPr>
          <w:rFonts w:ascii="Arial" w:eastAsia="Times New Roman" w:hAnsi="Arial" w:cs="Arial"/>
          <w:lang w:eastAsia="pl-PL"/>
        </w:rPr>
        <w:t xml:space="preserve">………………………….   </w:t>
      </w:r>
    </w:p>
    <w:p w14:paraId="0792490C" w14:textId="77777777" w:rsidR="00DE15E5" w:rsidRPr="002E5889" w:rsidRDefault="00DE15E5" w:rsidP="00DE15E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02731">
        <w:rPr>
          <w:rFonts w:ascii="Arial" w:eastAsia="Times New Roman" w:hAnsi="Arial" w:cs="Arial"/>
          <w:lang w:eastAsia="pl-PL"/>
        </w:rPr>
        <w:t>Formularze zgłoszenia oraz karty do głosowania stanowią załącznik nr … do protokołu.</w:t>
      </w:r>
    </w:p>
    <w:p w14:paraId="7A50A895" w14:textId="77777777" w:rsidR="00DE15E5" w:rsidRDefault="00DE15E5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64DCF13C" w14:textId="0196C35D" w:rsidR="002E5889" w:rsidRPr="0026765C" w:rsidRDefault="0026765C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Ad punkt </w:t>
      </w:r>
      <w:r w:rsidR="00DE15E5">
        <w:rPr>
          <w:rFonts w:ascii="Arial" w:eastAsia="Times New Roman" w:hAnsi="Arial" w:cs="Arial"/>
          <w:b/>
          <w:lang w:eastAsia="pl-PL"/>
        </w:rPr>
        <w:t>9</w:t>
      </w:r>
      <w:r w:rsidR="002E5889" w:rsidRPr="002E5889">
        <w:rPr>
          <w:rFonts w:ascii="Arial" w:eastAsia="Times New Roman" w:hAnsi="Arial" w:cs="Arial"/>
          <w:b/>
          <w:lang w:eastAsia="pl-PL"/>
        </w:rPr>
        <w:t xml:space="preserve"> porządku obrad</w:t>
      </w:r>
    </w:p>
    <w:p w14:paraId="0B1F7E91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2472624" w14:textId="77777777" w:rsidR="0026765C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4" w:name="_Hlk498329072"/>
      <w:r w:rsidRPr="002E5889">
        <w:rPr>
          <w:rFonts w:ascii="Arial" w:eastAsia="Times New Roman" w:hAnsi="Arial" w:cs="Arial"/>
          <w:lang w:eastAsia="pl-PL"/>
        </w:rPr>
        <w:t xml:space="preserve">Nowy Przewodniczący Koła zgłosił na </w:t>
      </w:r>
      <w:r>
        <w:rPr>
          <w:rFonts w:ascii="Arial" w:eastAsia="Times New Roman" w:hAnsi="Arial" w:cs="Arial"/>
          <w:lang w:eastAsia="pl-PL"/>
        </w:rPr>
        <w:t>skarbnika koła Panią/Pana …………….</w:t>
      </w:r>
    </w:p>
    <w:p w14:paraId="0E8F0607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Ponadto Przewodniczący poprosił zebranych o zgłaszanie </w:t>
      </w:r>
      <w:r>
        <w:rPr>
          <w:rFonts w:ascii="Arial" w:eastAsia="Times New Roman" w:hAnsi="Arial" w:cs="Arial"/>
          <w:lang w:eastAsia="pl-PL"/>
        </w:rPr>
        <w:t xml:space="preserve">innych </w:t>
      </w:r>
      <w:r w:rsidRPr="002E5889">
        <w:rPr>
          <w:rFonts w:ascii="Arial" w:eastAsia="Times New Roman" w:hAnsi="Arial" w:cs="Arial"/>
          <w:lang w:eastAsia="pl-PL"/>
        </w:rPr>
        <w:t xml:space="preserve">kandydatów na </w:t>
      </w:r>
      <w:r>
        <w:rPr>
          <w:rFonts w:ascii="Arial" w:eastAsia="Times New Roman" w:hAnsi="Arial" w:cs="Arial"/>
          <w:lang w:eastAsia="pl-PL"/>
        </w:rPr>
        <w:t xml:space="preserve">skarbnika </w:t>
      </w:r>
      <w:r w:rsidRPr="002E5889">
        <w:rPr>
          <w:rFonts w:ascii="Arial" w:eastAsia="Times New Roman" w:hAnsi="Arial" w:cs="Arial"/>
          <w:lang w:eastAsia="pl-PL"/>
        </w:rPr>
        <w:t xml:space="preserve">koła, a także poinformował o procedurze i formie dokonania zgłoszenia. Prawidłowo zgłoszone zostały następujące kandydatury: ………………………………… </w:t>
      </w:r>
    </w:p>
    <w:p w14:paraId="1FE6F0F1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Kandydaci wyrazili pisemną zgodę na kandydowanie.</w:t>
      </w:r>
    </w:p>
    <w:p w14:paraId="79B62271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Przeprowadzono głosowanie tajne. Komisja Skrutacyjna przeliczyła głosy, a jej przewodniczący odczytał wyniki.</w:t>
      </w:r>
    </w:p>
    <w:p w14:paraId="5B544189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yniki głosowania </w:t>
      </w:r>
      <w:r w:rsidRPr="002E5889">
        <w:rPr>
          <w:rFonts w:ascii="Arial" w:eastAsia="Times New Roman" w:hAnsi="Arial" w:cs="Arial"/>
          <w:lang w:eastAsia="pl-PL"/>
        </w:rPr>
        <w:t>były następujące:</w:t>
      </w:r>
    </w:p>
    <w:p w14:paraId="4A63019B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Za ………………………. głosowało ………………osób.  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                    Za ………………………. głosowało ………………osób.                                                </w:t>
      </w:r>
    </w:p>
    <w:p w14:paraId="5341732B" w14:textId="77777777" w:rsidR="0026765C" w:rsidRPr="002E5889" w:rsidRDefault="00C031E8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Skarbnikiem K</w:t>
      </w:r>
      <w:r w:rsidR="0026765C">
        <w:rPr>
          <w:rFonts w:ascii="Arial" w:eastAsia="Times New Roman" w:hAnsi="Arial" w:cs="Arial"/>
          <w:lang w:eastAsia="pl-PL"/>
        </w:rPr>
        <w:t>oła został wybrany</w:t>
      </w:r>
      <w:r w:rsidR="0026765C" w:rsidRPr="002E5889">
        <w:rPr>
          <w:rFonts w:ascii="Arial" w:eastAsia="Times New Roman" w:hAnsi="Arial" w:cs="Arial"/>
          <w:lang w:eastAsia="pl-PL"/>
        </w:rPr>
        <w:t xml:space="preserve"> ………………………………….   </w:t>
      </w:r>
    </w:p>
    <w:p w14:paraId="10EC2CFD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Formularze zgłoszenia oraz karty do głosowania stanowią załącznik nr … do protokołu.</w:t>
      </w:r>
    </w:p>
    <w:bookmarkEnd w:id="4"/>
    <w:p w14:paraId="4F869CC2" w14:textId="77777777" w:rsidR="0026765C" w:rsidRDefault="0026765C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A3896D0" w14:textId="778AD92F" w:rsidR="002E5889" w:rsidRPr="002E5889" w:rsidRDefault="0026765C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Ad punkt </w:t>
      </w:r>
      <w:r w:rsidR="00DE15E5">
        <w:rPr>
          <w:rFonts w:ascii="Arial" w:eastAsia="Times New Roman" w:hAnsi="Arial" w:cs="Arial"/>
          <w:b/>
          <w:lang w:eastAsia="pl-PL"/>
        </w:rPr>
        <w:t>10</w:t>
      </w:r>
      <w:r w:rsidR="002E5889" w:rsidRPr="002E5889">
        <w:rPr>
          <w:rFonts w:ascii="Arial" w:eastAsia="Times New Roman" w:hAnsi="Arial" w:cs="Arial"/>
          <w:b/>
          <w:lang w:eastAsia="pl-PL"/>
        </w:rPr>
        <w:t xml:space="preserve"> porządku obrad</w:t>
      </w:r>
    </w:p>
    <w:p w14:paraId="67FEAFAF" w14:textId="77777777" w:rsidR="0026765C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Nowy Przewodniczący Koła zgłosił na </w:t>
      </w:r>
      <w:r w:rsidR="00673346">
        <w:rPr>
          <w:rFonts w:ascii="Arial" w:eastAsia="Times New Roman" w:hAnsi="Arial" w:cs="Arial"/>
          <w:lang w:eastAsia="pl-PL"/>
        </w:rPr>
        <w:t>Sekretarza Ko</w:t>
      </w:r>
      <w:r>
        <w:rPr>
          <w:rFonts w:ascii="Arial" w:eastAsia="Times New Roman" w:hAnsi="Arial" w:cs="Arial"/>
          <w:lang w:eastAsia="pl-PL"/>
        </w:rPr>
        <w:t>ła Panią/Pana …………….</w:t>
      </w:r>
    </w:p>
    <w:p w14:paraId="30A6ABCF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Ponadto Przewodniczący poprosił zebranych o zgłaszanie </w:t>
      </w:r>
      <w:r>
        <w:rPr>
          <w:rFonts w:ascii="Arial" w:eastAsia="Times New Roman" w:hAnsi="Arial" w:cs="Arial"/>
          <w:lang w:eastAsia="pl-PL"/>
        </w:rPr>
        <w:t xml:space="preserve">innych </w:t>
      </w:r>
      <w:r w:rsidRPr="002E5889">
        <w:rPr>
          <w:rFonts w:ascii="Arial" w:eastAsia="Times New Roman" w:hAnsi="Arial" w:cs="Arial"/>
          <w:lang w:eastAsia="pl-PL"/>
        </w:rPr>
        <w:t xml:space="preserve">kandydatów na </w:t>
      </w:r>
      <w:r w:rsidR="00673346">
        <w:rPr>
          <w:rFonts w:ascii="Arial" w:eastAsia="Times New Roman" w:hAnsi="Arial" w:cs="Arial"/>
          <w:lang w:eastAsia="pl-PL"/>
        </w:rPr>
        <w:t>Sekretarza K</w:t>
      </w:r>
      <w:r w:rsidRPr="002E5889">
        <w:rPr>
          <w:rFonts w:ascii="Arial" w:eastAsia="Times New Roman" w:hAnsi="Arial" w:cs="Arial"/>
          <w:lang w:eastAsia="pl-PL"/>
        </w:rPr>
        <w:t xml:space="preserve">oła, a także poinformował o procedurze i formie dokonania zgłoszenia. Prawidłowo zgłoszone zostały następujące kandydatury: ………………………………… </w:t>
      </w:r>
    </w:p>
    <w:p w14:paraId="0519F8DF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Kandydaci wyrazili pisemną zgodę na kandydowanie.</w:t>
      </w:r>
    </w:p>
    <w:p w14:paraId="506D403A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Przeprowadzono głosowanie tajne. Komisja Skrutacyjna przeliczyła głosy, a jej przewodniczący odczytał wyniki.</w:t>
      </w:r>
    </w:p>
    <w:p w14:paraId="0A45DA46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yniki głosowania </w:t>
      </w:r>
      <w:r w:rsidRPr="002E5889">
        <w:rPr>
          <w:rFonts w:ascii="Arial" w:eastAsia="Times New Roman" w:hAnsi="Arial" w:cs="Arial"/>
          <w:lang w:eastAsia="pl-PL"/>
        </w:rPr>
        <w:t>były następujące:</w:t>
      </w:r>
    </w:p>
    <w:p w14:paraId="34D363CE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lastRenderedPageBreak/>
        <w:t xml:space="preserve">Za ………………………. głosowało ………………osób.  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                    Za ………………………. głosowało ………………osób.                                                </w:t>
      </w:r>
    </w:p>
    <w:p w14:paraId="2CA8AE67" w14:textId="77777777" w:rsidR="0026765C" w:rsidRPr="002E5889" w:rsidRDefault="00673346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Sekretarzem Koła </w:t>
      </w:r>
      <w:r w:rsidR="0026765C">
        <w:rPr>
          <w:rFonts w:ascii="Arial" w:eastAsia="Times New Roman" w:hAnsi="Arial" w:cs="Arial"/>
          <w:lang w:eastAsia="pl-PL"/>
        </w:rPr>
        <w:t>został wybrany</w:t>
      </w:r>
      <w:r w:rsidR="0026765C" w:rsidRPr="002E5889">
        <w:rPr>
          <w:rFonts w:ascii="Arial" w:eastAsia="Times New Roman" w:hAnsi="Arial" w:cs="Arial"/>
          <w:lang w:eastAsia="pl-PL"/>
        </w:rPr>
        <w:t xml:space="preserve"> ………………………………….   </w:t>
      </w:r>
    </w:p>
    <w:p w14:paraId="5E3773B7" w14:textId="77777777" w:rsidR="0026765C" w:rsidRPr="002E5889" w:rsidRDefault="0026765C" w:rsidP="0026765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Formularze zgłoszenia oraz karty do głosowania stanowią załącznik nr … do protokołu.</w:t>
      </w:r>
    </w:p>
    <w:p w14:paraId="105F2C91" w14:textId="77777777" w:rsid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E3D7E89" w14:textId="69E45953" w:rsidR="00B10E1D" w:rsidRPr="00B10E1D" w:rsidRDefault="00B10E1D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B10E1D">
        <w:rPr>
          <w:rFonts w:ascii="Arial" w:eastAsia="Times New Roman" w:hAnsi="Arial" w:cs="Arial"/>
          <w:b/>
          <w:lang w:eastAsia="pl-PL"/>
        </w:rPr>
        <w:t xml:space="preserve">Ad </w:t>
      </w:r>
      <w:r w:rsidR="0026765C">
        <w:rPr>
          <w:rFonts w:ascii="Arial" w:eastAsia="Times New Roman" w:hAnsi="Arial" w:cs="Arial"/>
          <w:b/>
          <w:lang w:eastAsia="pl-PL"/>
        </w:rPr>
        <w:t>p</w:t>
      </w:r>
      <w:r w:rsidRPr="00B10E1D">
        <w:rPr>
          <w:rFonts w:ascii="Arial" w:eastAsia="Times New Roman" w:hAnsi="Arial" w:cs="Arial"/>
          <w:b/>
          <w:lang w:eastAsia="pl-PL"/>
        </w:rPr>
        <w:t>unkt</w:t>
      </w:r>
      <w:r w:rsidR="00673346">
        <w:rPr>
          <w:rFonts w:ascii="Arial" w:eastAsia="Times New Roman" w:hAnsi="Arial" w:cs="Arial"/>
          <w:b/>
          <w:lang w:eastAsia="pl-PL"/>
        </w:rPr>
        <w:t xml:space="preserve"> </w:t>
      </w:r>
      <w:r w:rsidR="00DE15E5">
        <w:rPr>
          <w:rFonts w:ascii="Arial" w:eastAsia="Times New Roman" w:hAnsi="Arial" w:cs="Arial"/>
          <w:b/>
          <w:lang w:eastAsia="pl-PL"/>
        </w:rPr>
        <w:t>11</w:t>
      </w:r>
      <w:r w:rsidR="00673346">
        <w:rPr>
          <w:rFonts w:ascii="Arial" w:eastAsia="Times New Roman" w:hAnsi="Arial" w:cs="Arial"/>
          <w:b/>
          <w:lang w:eastAsia="pl-PL"/>
        </w:rPr>
        <w:t>-1</w:t>
      </w:r>
      <w:r w:rsidR="00DE15E5">
        <w:rPr>
          <w:rFonts w:ascii="Arial" w:eastAsia="Times New Roman" w:hAnsi="Arial" w:cs="Arial"/>
          <w:b/>
          <w:lang w:eastAsia="pl-PL"/>
        </w:rPr>
        <w:t>4</w:t>
      </w:r>
      <w:r w:rsidRPr="00B10E1D">
        <w:rPr>
          <w:rFonts w:ascii="Arial" w:eastAsia="Times New Roman" w:hAnsi="Arial" w:cs="Arial"/>
          <w:b/>
          <w:lang w:eastAsia="pl-PL"/>
        </w:rPr>
        <w:t xml:space="preserve"> porządku obrad</w:t>
      </w:r>
      <w:r w:rsidR="00AF6F52">
        <w:rPr>
          <w:rFonts w:ascii="Arial" w:eastAsia="Times New Roman" w:hAnsi="Arial" w:cs="Arial"/>
          <w:b/>
          <w:lang w:eastAsia="pl-PL"/>
        </w:rPr>
        <w:t xml:space="preserve"> (dla kół powyżej 50 członków)</w:t>
      </w:r>
    </w:p>
    <w:p w14:paraId="082C08AB" w14:textId="77777777" w:rsidR="00B10E1D" w:rsidRPr="002E5889" w:rsidRDefault="00B10E1D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C5532C2" w14:textId="77777777" w:rsidR="00AF6F52" w:rsidRDefault="00AF6F52" w:rsidP="00AF6F52">
      <w:p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głosowaniu jawnym ustalono, iż zebranie koła wybierać będzie ………</w:t>
      </w:r>
      <w:r w:rsidR="00BE2516">
        <w:rPr>
          <w:rFonts w:ascii="Arial" w:eastAsia="Calibri" w:hAnsi="Arial" w:cs="Arial"/>
        </w:rPr>
        <w:t>.. Z</w:t>
      </w:r>
      <w:r>
        <w:rPr>
          <w:rFonts w:ascii="Arial" w:eastAsia="Calibri" w:hAnsi="Arial" w:cs="Arial"/>
        </w:rPr>
        <w:t xml:space="preserve">astępców Sekretarza Koła (……głosów za, …… głosów przeciw, ……. głosów wstrzymujących się). </w:t>
      </w:r>
    </w:p>
    <w:p w14:paraId="0B88FD85" w14:textId="77777777" w:rsidR="00AF6F52" w:rsidRDefault="00AF6F52" w:rsidP="00AF6F52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21727DE8" w14:textId="77777777" w:rsidR="00AF6F52" w:rsidRDefault="00AF6F52" w:rsidP="00AF6F52">
      <w:p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Zgłoszono następujące kandydatury na funkcję Zastępcy Skarbnika Koła:</w:t>
      </w:r>
    </w:p>
    <w:p w14:paraId="4054F5AA" w14:textId="77777777" w:rsidR="00AF6F52" w:rsidRDefault="00AF6F52" w:rsidP="00AF6F52">
      <w:pPr>
        <w:pStyle w:val="Akapitzlist"/>
        <w:numPr>
          <w:ilvl w:val="0"/>
          <w:numId w:val="34"/>
        </w:numPr>
        <w:spacing w:after="20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</w:t>
      </w:r>
    </w:p>
    <w:p w14:paraId="16614012" w14:textId="77777777" w:rsidR="00AF6F52" w:rsidRDefault="00AF6F52" w:rsidP="00AF6F52">
      <w:pPr>
        <w:pStyle w:val="Akapitzlist"/>
        <w:numPr>
          <w:ilvl w:val="0"/>
          <w:numId w:val="34"/>
        </w:numPr>
        <w:spacing w:after="20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</w:t>
      </w:r>
    </w:p>
    <w:p w14:paraId="2BE3A6B1" w14:textId="77777777" w:rsidR="00AF6F52" w:rsidRPr="002E5889" w:rsidRDefault="00AF6F52" w:rsidP="00AF6F5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 xml:space="preserve">Kandydaci wyrazili zgodę na kandydowanie. W głosowaniu jawnym </w:t>
      </w:r>
      <w:r>
        <w:rPr>
          <w:rFonts w:ascii="Arial" w:eastAsia="Times New Roman" w:hAnsi="Arial" w:cs="Arial"/>
          <w:lang w:eastAsia="pl-PL"/>
        </w:rPr>
        <w:t xml:space="preserve">wyniki głosowania </w:t>
      </w:r>
      <w:r w:rsidRPr="002E5889">
        <w:rPr>
          <w:rFonts w:ascii="Arial" w:eastAsia="Times New Roman" w:hAnsi="Arial" w:cs="Arial"/>
          <w:lang w:eastAsia="pl-PL"/>
        </w:rPr>
        <w:t>były następujące:</w:t>
      </w:r>
    </w:p>
    <w:p w14:paraId="577E97F6" w14:textId="77777777" w:rsidR="00AF6F52" w:rsidRPr="002E5889" w:rsidRDefault="00AF6F52" w:rsidP="00AF6F5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Za ………………………. głosowało ………………osób.  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                    Za ………………………. głosowało ………………osób.                                                </w:t>
      </w:r>
    </w:p>
    <w:p w14:paraId="2E989308" w14:textId="77777777" w:rsidR="00AF6F52" w:rsidRPr="002E5889" w:rsidRDefault="00AF6F52" w:rsidP="00AF6F5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Zastępcą Skarbnika Koła został wybrany</w:t>
      </w:r>
      <w:r w:rsidRPr="002E5889">
        <w:rPr>
          <w:rFonts w:ascii="Arial" w:eastAsia="Times New Roman" w:hAnsi="Arial" w:cs="Arial"/>
          <w:lang w:eastAsia="pl-PL"/>
        </w:rPr>
        <w:t xml:space="preserve"> ………………………………….   </w:t>
      </w:r>
    </w:p>
    <w:p w14:paraId="2E4D6B81" w14:textId="77777777" w:rsidR="00AF6F52" w:rsidRDefault="00AF6F52" w:rsidP="00AF6F52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6B220648" w14:textId="77777777" w:rsidR="00AF6F52" w:rsidRDefault="00AF6F52" w:rsidP="00AF6F52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1357F0DE" w14:textId="77777777" w:rsidR="00AF6F52" w:rsidRDefault="00AF6F52" w:rsidP="00AF6F52">
      <w:p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Zgłoszono następujące kandydatury na funkcję Zastępców Sekretarza Koła:</w:t>
      </w:r>
    </w:p>
    <w:p w14:paraId="2FC0401A" w14:textId="77777777" w:rsidR="00AF6F52" w:rsidRDefault="00AF6F52" w:rsidP="00EB4804">
      <w:pPr>
        <w:pStyle w:val="Akapitzlist"/>
        <w:numPr>
          <w:ilvl w:val="0"/>
          <w:numId w:val="36"/>
        </w:numPr>
        <w:spacing w:after="200" w:line="36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</w:t>
      </w:r>
    </w:p>
    <w:p w14:paraId="7D67FBE9" w14:textId="77777777" w:rsidR="00AF6F52" w:rsidRDefault="00AF6F52" w:rsidP="00EB4804">
      <w:pPr>
        <w:pStyle w:val="Akapitzlist"/>
        <w:numPr>
          <w:ilvl w:val="0"/>
          <w:numId w:val="36"/>
        </w:numPr>
        <w:spacing w:after="200" w:line="36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</w:t>
      </w:r>
    </w:p>
    <w:p w14:paraId="19380B04" w14:textId="77777777" w:rsidR="00AF6F52" w:rsidRPr="002E5889" w:rsidRDefault="00AF6F52" w:rsidP="00AF6F5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 xml:space="preserve">Kandydaci wyrazili zgodę na kandydowanie. W głosowaniu jawnym </w:t>
      </w:r>
      <w:r>
        <w:rPr>
          <w:rFonts w:ascii="Arial" w:eastAsia="Times New Roman" w:hAnsi="Arial" w:cs="Arial"/>
          <w:lang w:eastAsia="pl-PL"/>
        </w:rPr>
        <w:t xml:space="preserve">wyniki głosowania </w:t>
      </w:r>
      <w:r w:rsidRPr="002E5889">
        <w:rPr>
          <w:rFonts w:ascii="Arial" w:eastAsia="Times New Roman" w:hAnsi="Arial" w:cs="Arial"/>
          <w:lang w:eastAsia="pl-PL"/>
        </w:rPr>
        <w:t>były następujące:</w:t>
      </w:r>
    </w:p>
    <w:p w14:paraId="160B4530" w14:textId="77777777" w:rsidR="00AF6F52" w:rsidRPr="002E5889" w:rsidRDefault="00AF6F52" w:rsidP="00AF6F5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Za ………………………. głosowało ………………osób.  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                    Za ………………………. głosowało ………………osób.                                                </w:t>
      </w:r>
    </w:p>
    <w:p w14:paraId="496A06C6" w14:textId="77777777" w:rsidR="00AF6F52" w:rsidRPr="002E5889" w:rsidRDefault="0012330E" w:rsidP="00AF6F5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Zastępcą Sekretarza K</w:t>
      </w:r>
      <w:r w:rsidR="00AF6F52">
        <w:rPr>
          <w:rFonts w:ascii="Arial" w:eastAsia="Times New Roman" w:hAnsi="Arial" w:cs="Arial"/>
          <w:lang w:eastAsia="pl-PL"/>
        </w:rPr>
        <w:t>oła został wybrany</w:t>
      </w:r>
      <w:r w:rsidR="00AF6F52" w:rsidRPr="002E5889">
        <w:rPr>
          <w:rFonts w:ascii="Arial" w:eastAsia="Times New Roman" w:hAnsi="Arial" w:cs="Arial"/>
          <w:lang w:eastAsia="pl-PL"/>
        </w:rPr>
        <w:t xml:space="preserve"> ………………………………….   </w:t>
      </w:r>
    </w:p>
    <w:p w14:paraId="0392A696" w14:textId="77777777" w:rsidR="00AF6F52" w:rsidRDefault="00AF6F52" w:rsidP="00AF6F52">
      <w:pPr>
        <w:spacing w:after="200" w:line="360" w:lineRule="auto"/>
        <w:rPr>
          <w:rFonts w:ascii="Arial" w:eastAsia="Calibri" w:hAnsi="Arial" w:cs="Arial"/>
        </w:rPr>
      </w:pPr>
    </w:p>
    <w:p w14:paraId="2C0D7500" w14:textId="77777777" w:rsidR="00EB4804" w:rsidRDefault="00EB4804" w:rsidP="00EB4804">
      <w:pPr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Zgłoszono następujące kandydatury na funkcję Rzecznika Dyscyplinarnego Koła:</w:t>
      </w:r>
    </w:p>
    <w:p w14:paraId="1B4E56CC" w14:textId="77777777" w:rsidR="00EB4804" w:rsidRDefault="00EB4804" w:rsidP="00EB4804">
      <w:pPr>
        <w:pStyle w:val="Akapitzlist"/>
        <w:numPr>
          <w:ilvl w:val="0"/>
          <w:numId w:val="37"/>
        </w:numPr>
        <w:spacing w:after="200" w:line="36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</w:t>
      </w:r>
    </w:p>
    <w:p w14:paraId="276482C3" w14:textId="77777777" w:rsidR="00EB4804" w:rsidRDefault="00EB4804" w:rsidP="00EB4804">
      <w:pPr>
        <w:pStyle w:val="Akapitzlist"/>
        <w:numPr>
          <w:ilvl w:val="0"/>
          <w:numId w:val="37"/>
        </w:numPr>
        <w:spacing w:after="200" w:line="36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</w:t>
      </w:r>
    </w:p>
    <w:p w14:paraId="55F94496" w14:textId="77777777" w:rsidR="00EB4804" w:rsidRPr="002E5889" w:rsidRDefault="00EB4804" w:rsidP="00EB480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lastRenderedPageBreak/>
        <w:t xml:space="preserve">Kandydaci wyrazili zgodę na kandydowanie. W głosowaniu jawnym </w:t>
      </w:r>
      <w:r>
        <w:rPr>
          <w:rFonts w:ascii="Arial" w:eastAsia="Times New Roman" w:hAnsi="Arial" w:cs="Arial"/>
          <w:lang w:eastAsia="pl-PL"/>
        </w:rPr>
        <w:t xml:space="preserve">wyniki głosowania </w:t>
      </w:r>
      <w:r w:rsidRPr="002E5889">
        <w:rPr>
          <w:rFonts w:ascii="Arial" w:eastAsia="Times New Roman" w:hAnsi="Arial" w:cs="Arial"/>
          <w:lang w:eastAsia="pl-PL"/>
        </w:rPr>
        <w:t>były następujące:</w:t>
      </w:r>
    </w:p>
    <w:p w14:paraId="56C90ED9" w14:textId="77777777" w:rsidR="00EB4804" w:rsidRPr="002E5889" w:rsidRDefault="00EB4804" w:rsidP="00EB480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 xml:space="preserve">Za ………………………. głosowało ………………osób.  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                    Za ………………………. głosowało ………………osób.                                                </w:t>
      </w:r>
    </w:p>
    <w:p w14:paraId="7A4B8B4C" w14:textId="77777777" w:rsidR="00EB4804" w:rsidRPr="002E5889" w:rsidRDefault="0012330E" w:rsidP="00EB480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Rzecznikiem Dyscyplinarnym Koła </w:t>
      </w:r>
      <w:r w:rsidR="00EB4804">
        <w:rPr>
          <w:rFonts w:ascii="Arial" w:eastAsia="Times New Roman" w:hAnsi="Arial" w:cs="Arial"/>
          <w:lang w:eastAsia="pl-PL"/>
        </w:rPr>
        <w:t>został wybrany</w:t>
      </w:r>
      <w:r w:rsidR="00EB4804" w:rsidRPr="002E5889">
        <w:rPr>
          <w:rFonts w:ascii="Arial" w:eastAsia="Times New Roman" w:hAnsi="Arial" w:cs="Arial"/>
          <w:lang w:eastAsia="pl-PL"/>
        </w:rPr>
        <w:t xml:space="preserve"> ………………………………….   </w:t>
      </w:r>
    </w:p>
    <w:p w14:paraId="3F2BD51A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F9B0EE7" w14:textId="29A44C1A" w:rsidR="002E5889" w:rsidRPr="002E5889" w:rsidRDefault="0012330E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Ad punkt 1</w:t>
      </w:r>
      <w:r w:rsidR="009573EB">
        <w:rPr>
          <w:rFonts w:ascii="Arial" w:eastAsia="Times New Roman" w:hAnsi="Arial" w:cs="Arial"/>
          <w:b/>
          <w:lang w:eastAsia="pl-PL"/>
        </w:rPr>
        <w:t>5</w:t>
      </w:r>
      <w:r w:rsidR="002E5889" w:rsidRPr="002E5889">
        <w:rPr>
          <w:rFonts w:ascii="Arial" w:eastAsia="Times New Roman" w:hAnsi="Arial" w:cs="Arial"/>
          <w:b/>
          <w:lang w:eastAsia="pl-PL"/>
        </w:rPr>
        <w:t xml:space="preserve"> porządku obrad</w:t>
      </w:r>
    </w:p>
    <w:p w14:paraId="4A978032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11DD48F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07035FC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W sprawach różnych poruszono następujące sprawy:</w:t>
      </w:r>
    </w:p>
    <w:p w14:paraId="4BD3DBB0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14:paraId="199FD24C" w14:textId="77777777" w:rsidR="002E5889" w:rsidRPr="002E5889" w:rsidRDefault="002E5889" w:rsidP="006C1287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Przewodniczący zakończył spotkanie.</w:t>
      </w:r>
    </w:p>
    <w:p w14:paraId="23535B8B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FEBA43C" w14:textId="77777777" w:rsidR="002E5889" w:rsidRPr="002E5889" w:rsidRDefault="002E5889" w:rsidP="002E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Załączniki:</w:t>
      </w:r>
    </w:p>
    <w:p w14:paraId="1E08693E" w14:textId="77777777" w:rsidR="002E5889" w:rsidRPr="002E5889" w:rsidRDefault="002E5889" w:rsidP="002E5889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Lista obecności</w:t>
      </w:r>
    </w:p>
    <w:p w14:paraId="43BA2206" w14:textId="77777777" w:rsidR="002E5889" w:rsidRPr="002E5889" w:rsidRDefault="002E5889" w:rsidP="002E5889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…………….</w:t>
      </w:r>
    </w:p>
    <w:p w14:paraId="56B82A5A" w14:textId="77777777" w:rsidR="002E5889" w:rsidRPr="002E5889" w:rsidRDefault="002E5889" w:rsidP="002E5889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……………</w:t>
      </w:r>
    </w:p>
    <w:p w14:paraId="723DA74B" w14:textId="77777777" w:rsidR="002E5889" w:rsidRPr="002E5889" w:rsidRDefault="002E5889" w:rsidP="002E5889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……………</w:t>
      </w:r>
    </w:p>
    <w:p w14:paraId="4247D7F7" w14:textId="77777777" w:rsidR="002E5889" w:rsidRPr="002E5889" w:rsidRDefault="002E5889" w:rsidP="002E5889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2E5889">
        <w:rPr>
          <w:rFonts w:ascii="Arial" w:eastAsia="Calibri" w:hAnsi="Arial" w:cs="Arial"/>
        </w:rPr>
        <w:t>…………..</w:t>
      </w:r>
    </w:p>
    <w:p w14:paraId="5934F1F9" w14:textId="77777777" w:rsidR="002E5889" w:rsidRPr="002E5889" w:rsidRDefault="002E5889" w:rsidP="002E5889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F33D617" w14:textId="77777777" w:rsidR="002E5889" w:rsidRPr="002E5889" w:rsidRDefault="002E5889" w:rsidP="002E5889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2A91B20" w14:textId="77777777" w:rsidR="002E5889" w:rsidRPr="002E5889" w:rsidRDefault="002E5889" w:rsidP="002E5889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C82949D" w14:textId="77777777" w:rsidR="002E5889" w:rsidRPr="002E5889" w:rsidRDefault="002E5889" w:rsidP="002E5889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…………………………..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……………………………..</w:t>
      </w:r>
    </w:p>
    <w:p w14:paraId="088BF36D" w14:textId="77777777" w:rsidR="00736778" w:rsidRPr="00BB3584" w:rsidRDefault="002E5889" w:rsidP="00BB358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5889">
        <w:rPr>
          <w:rFonts w:ascii="Arial" w:eastAsia="Times New Roman" w:hAnsi="Arial" w:cs="Arial"/>
          <w:lang w:eastAsia="pl-PL"/>
        </w:rPr>
        <w:t>Czytelny podpis protokolanta</w:t>
      </w:r>
      <w:r w:rsidRPr="002E5889">
        <w:rPr>
          <w:rFonts w:ascii="Arial" w:eastAsia="Times New Roman" w:hAnsi="Arial" w:cs="Arial"/>
          <w:lang w:eastAsia="pl-PL"/>
        </w:rPr>
        <w:tab/>
      </w:r>
      <w:r w:rsidRPr="002E5889">
        <w:rPr>
          <w:rFonts w:ascii="Arial" w:eastAsia="Times New Roman" w:hAnsi="Arial" w:cs="Arial"/>
          <w:lang w:eastAsia="pl-PL"/>
        </w:rPr>
        <w:tab/>
        <w:t xml:space="preserve">           </w:t>
      </w:r>
      <w:r w:rsidRPr="002E5889">
        <w:rPr>
          <w:rFonts w:ascii="Arial" w:eastAsia="Times New Roman" w:hAnsi="Arial" w:cs="Arial"/>
          <w:lang w:eastAsia="pl-PL"/>
        </w:rPr>
        <w:tab/>
        <w:t>Czytelne podpisy osób prowadzących obrady</w:t>
      </w:r>
    </w:p>
    <w:sectPr w:rsidR="00736778" w:rsidRPr="00BB35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6BBD" w14:textId="77777777" w:rsidR="004A51F6" w:rsidRDefault="004A51F6" w:rsidP="00A67DF8">
      <w:pPr>
        <w:spacing w:after="0" w:line="240" w:lineRule="auto"/>
      </w:pPr>
      <w:r>
        <w:separator/>
      </w:r>
    </w:p>
  </w:endnote>
  <w:endnote w:type="continuationSeparator" w:id="0">
    <w:p w14:paraId="38ED4383" w14:textId="77777777" w:rsidR="004A51F6" w:rsidRDefault="004A51F6" w:rsidP="00A6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570553"/>
      <w:docPartObj>
        <w:docPartGallery w:val="Page Numbers (Bottom of Page)"/>
        <w:docPartUnique/>
      </w:docPartObj>
    </w:sdtPr>
    <w:sdtEndPr/>
    <w:sdtContent>
      <w:p w14:paraId="5226C8AF" w14:textId="77777777" w:rsidR="00EB4804" w:rsidRDefault="00EB48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D1">
          <w:rPr>
            <w:noProof/>
          </w:rPr>
          <w:t>13</w:t>
        </w:r>
        <w:r>
          <w:fldChar w:fldCharType="end"/>
        </w:r>
      </w:p>
    </w:sdtContent>
  </w:sdt>
  <w:p w14:paraId="34EDC8E7" w14:textId="77777777" w:rsidR="00EB4804" w:rsidRDefault="00EB4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19B2" w14:textId="77777777" w:rsidR="004A51F6" w:rsidRDefault="004A51F6" w:rsidP="00A67DF8">
      <w:pPr>
        <w:spacing w:after="0" w:line="240" w:lineRule="auto"/>
      </w:pPr>
      <w:r>
        <w:separator/>
      </w:r>
    </w:p>
  </w:footnote>
  <w:footnote w:type="continuationSeparator" w:id="0">
    <w:p w14:paraId="6AB77242" w14:textId="77777777" w:rsidR="004A51F6" w:rsidRDefault="004A51F6" w:rsidP="00A6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3F"/>
    <w:multiLevelType w:val="multilevel"/>
    <w:tmpl w:val="D4485A7A"/>
    <w:lvl w:ilvl="0">
      <w:start w:val="1"/>
      <w:numFmt w:val="decimal"/>
      <w:lvlText w:val="%1."/>
      <w:lvlJc w:val="left"/>
      <w:rPr>
        <w:rFonts w:ascii="Arial" w:eastAsia="MingLiU_HKSC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4B"/>
    <w:multiLevelType w:val="multilevel"/>
    <w:tmpl w:val="0000004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541360A"/>
    <w:multiLevelType w:val="hybridMultilevel"/>
    <w:tmpl w:val="7158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7639B5"/>
    <w:multiLevelType w:val="hybridMultilevel"/>
    <w:tmpl w:val="7666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1C0989"/>
    <w:multiLevelType w:val="multilevel"/>
    <w:tmpl w:val="E6142B0E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F902117"/>
    <w:multiLevelType w:val="multilevel"/>
    <w:tmpl w:val="816C874A"/>
    <w:styleLink w:val="WW8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"/>
      <w:lvlJc w:val="left"/>
      <w:rPr>
        <w:rFonts w:ascii="Symbol" w:hAnsi="Symbol" w:cs="Symbol"/>
      </w:rPr>
    </w:lvl>
    <w:lvl w:ilvl="3">
      <w:numFmt w:val="bullet"/>
      <w:lvlText w:val=""/>
      <w:lvlJc w:val="left"/>
      <w:rPr>
        <w:rFonts w:ascii="Symbol" w:hAnsi="Symbol" w:cs="Symbol"/>
      </w:rPr>
    </w:lvl>
    <w:lvl w:ilvl="4">
      <w:numFmt w:val="bullet"/>
      <w:lvlText w:val=""/>
      <w:lvlJc w:val="left"/>
      <w:rPr>
        <w:rFonts w:ascii="Symbol" w:hAnsi="Symbol" w:cs="Symbol"/>
      </w:rPr>
    </w:lvl>
    <w:lvl w:ilvl="5">
      <w:numFmt w:val="bullet"/>
      <w:lvlText w:val=""/>
      <w:lvlJc w:val="left"/>
      <w:rPr>
        <w:rFonts w:ascii="Symbol" w:hAnsi="Symbol" w:cs="Symbol"/>
      </w:rPr>
    </w:lvl>
    <w:lvl w:ilvl="6">
      <w:numFmt w:val="bullet"/>
      <w:lvlText w:val=""/>
      <w:lvlJc w:val="left"/>
      <w:rPr>
        <w:rFonts w:ascii="Symbol" w:hAnsi="Symbol" w:cs="Symbol"/>
      </w:rPr>
    </w:lvl>
    <w:lvl w:ilvl="7">
      <w:numFmt w:val="bullet"/>
      <w:lvlText w:val=""/>
      <w:lvlJc w:val="left"/>
      <w:rPr>
        <w:rFonts w:ascii="Symbol" w:hAnsi="Symbol" w:cs="Symbol"/>
      </w:rPr>
    </w:lvl>
    <w:lvl w:ilvl="8">
      <w:numFmt w:val="bullet"/>
      <w:lvlText w:val=""/>
      <w:lvlJc w:val="left"/>
      <w:rPr>
        <w:rFonts w:ascii="Symbol" w:hAnsi="Symbol" w:cs="Symbol"/>
      </w:rPr>
    </w:lvl>
  </w:abstractNum>
  <w:abstractNum w:abstractNumId="34" w15:restartNumberingAfterBreak="0">
    <w:nsid w:val="46B37621"/>
    <w:multiLevelType w:val="hybridMultilevel"/>
    <w:tmpl w:val="93BC2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05627"/>
    <w:multiLevelType w:val="hybridMultilevel"/>
    <w:tmpl w:val="E70EBD5E"/>
    <w:lvl w:ilvl="0" w:tplc="A1F24BC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55286"/>
    <w:multiLevelType w:val="hybridMultilevel"/>
    <w:tmpl w:val="708C4D04"/>
    <w:lvl w:ilvl="0" w:tplc="63088C0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7A34"/>
    <w:multiLevelType w:val="hybridMultilevel"/>
    <w:tmpl w:val="0CDCD2A0"/>
    <w:lvl w:ilvl="0" w:tplc="136A33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8E6257"/>
    <w:multiLevelType w:val="hybridMultilevel"/>
    <w:tmpl w:val="D0CA6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23B0C"/>
    <w:multiLevelType w:val="multilevel"/>
    <w:tmpl w:val="CC9C145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3501A81"/>
    <w:multiLevelType w:val="hybridMultilevel"/>
    <w:tmpl w:val="91AC0DD4"/>
    <w:lvl w:ilvl="0" w:tplc="1C82F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A618A9"/>
    <w:multiLevelType w:val="hybridMultilevel"/>
    <w:tmpl w:val="04720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4"/>
  </w:num>
  <w:num w:numId="32">
    <w:abstractNumId w:val="38"/>
  </w:num>
  <w:num w:numId="33">
    <w:abstractNumId w:val="30"/>
  </w:num>
  <w:num w:numId="34">
    <w:abstractNumId w:val="41"/>
  </w:num>
  <w:num w:numId="35">
    <w:abstractNumId w:val="31"/>
  </w:num>
  <w:num w:numId="36">
    <w:abstractNumId w:val="40"/>
  </w:num>
  <w:num w:numId="37">
    <w:abstractNumId w:val="37"/>
  </w:num>
  <w:num w:numId="38">
    <w:abstractNumId w:val="35"/>
  </w:num>
  <w:num w:numId="39">
    <w:abstractNumId w:val="32"/>
  </w:num>
  <w:num w:numId="40">
    <w:abstractNumId w:val="36"/>
  </w:num>
  <w:num w:numId="41">
    <w:abstractNumId w:val="3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B"/>
    <w:rsid w:val="00010C40"/>
    <w:rsid w:val="000578D2"/>
    <w:rsid w:val="00065903"/>
    <w:rsid w:val="000677AD"/>
    <w:rsid w:val="00075DB7"/>
    <w:rsid w:val="00092A3B"/>
    <w:rsid w:val="000C62E5"/>
    <w:rsid w:val="000D7A39"/>
    <w:rsid w:val="000E107B"/>
    <w:rsid w:val="0012330E"/>
    <w:rsid w:val="00197DEB"/>
    <w:rsid w:val="001B58FF"/>
    <w:rsid w:val="001B69D3"/>
    <w:rsid w:val="001F16A2"/>
    <w:rsid w:val="0021641F"/>
    <w:rsid w:val="00242917"/>
    <w:rsid w:val="00265AE2"/>
    <w:rsid w:val="0026765C"/>
    <w:rsid w:val="002C3CC6"/>
    <w:rsid w:val="002E5889"/>
    <w:rsid w:val="003445CA"/>
    <w:rsid w:val="00384214"/>
    <w:rsid w:val="003D0FEA"/>
    <w:rsid w:val="003D4743"/>
    <w:rsid w:val="00414420"/>
    <w:rsid w:val="00420594"/>
    <w:rsid w:val="00423BE7"/>
    <w:rsid w:val="00452809"/>
    <w:rsid w:val="00470320"/>
    <w:rsid w:val="004A51F6"/>
    <w:rsid w:val="004D1910"/>
    <w:rsid w:val="00557C01"/>
    <w:rsid w:val="0059362F"/>
    <w:rsid w:val="005B7D19"/>
    <w:rsid w:val="005E49D0"/>
    <w:rsid w:val="00622C3C"/>
    <w:rsid w:val="006536E0"/>
    <w:rsid w:val="00673346"/>
    <w:rsid w:val="006C1287"/>
    <w:rsid w:val="006C4FAB"/>
    <w:rsid w:val="006C7C53"/>
    <w:rsid w:val="006D75E1"/>
    <w:rsid w:val="006E0BCA"/>
    <w:rsid w:val="006F34A6"/>
    <w:rsid w:val="00702731"/>
    <w:rsid w:val="00715862"/>
    <w:rsid w:val="00722572"/>
    <w:rsid w:val="00736778"/>
    <w:rsid w:val="00764082"/>
    <w:rsid w:val="007908DF"/>
    <w:rsid w:val="007B6F41"/>
    <w:rsid w:val="00823161"/>
    <w:rsid w:val="00857349"/>
    <w:rsid w:val="00866269"/>
    <w:rsid w:val="008A09D1"/>
    <w:rsid w:val="008F06E3"/>
    <w:rsid w:val="00907034"/>
    <w:rsid w:val="00927329"/>
    <w:rsid w:val="009468E6"/>
    <w:rsid w:val="009573EB"/>
    <w:rsid w:val="00966341"/>
    <w:rsid w:val="00983FA1"/>
    <w:rsid w:val="009847F5"/>
    <w:rsid w:val="009871A5"/>
    <w:rsid w:val="00994FC0"/>
    <w:rsid w:val="009D5EE5"/>
    <w:rsid w:val="009E3874"/>
    <w:rsid w:val="009E4F8B"/>
    <w:rsid w:val="00A01DC3"/>
    <w:rsid w:val="00A41E4F"/>
    <w:rsid w:val="00A67DF8"/>
    <w:rsid w:val="00AD1366"/>
    <w:rsid w:val="00AF6F52"/>
    <w:rsid w:val="00B10E1D"/>
    <w:rsid w:val="00B17F36"/>
    <w:rsid w:val="00B266CE"/>
    <w:rsid w:val="00B95EE5"/>
    <w:rsid w:val="00BA09B7"/>
    <w:rsid w:val="00BB3584"/>
    <w:rsid w:val="00BD5DDD"/>
    <w:rsid w:val="00BE2516"/>
    <w:rsid w:val="00C031E8"/>
    <w:rsid w:val="00C2137A"/>
    <w:rsid w:val="00C25229"/>
    <w:rsid w:val="00CA36D4"/>
    <w:rsid w:val="00CC08FE"/>
    <w:rsid w:val="00CC6D96"/>
    <w:rsid w:val="00D01B5B"/>
    <w:rsid w:val="00D75C74"/>
    <w:rsid w:val="00DA0E33"/>
    <w:rsid w:val="00DE15E5"/>
    <w:rsid w:val="00DF3005"/>
    <w:rsid w:val="00E31FF3"/>
    <w:rsid w:val="00E53E7F"/>
    <w:rsid w:val="00E64EC2"/>
    <w:rsid w:val="00EB4804"/>
    <w:rsid w:val="00EC24E9"/>
    <w:rsid w:val="00ED6179"/>
    <w:rsid w:val="00EE688E"/>
    <w:rsid w:val="00EF0672"/>
    <w:rsid w:val="00F05C4B"/>
    <w:rsid w:val="00F1254F"/>
    <w:rsid w:val="00F62131"/>
    <w:rsid w:val="00FA6E87"/>
    <w:rsid w:val="00F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A62761"/>
  <w15:docId w15:val="{8FE7E23D-BB90-1249-945D-4067869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">
    <w:name w:val="正文文本 (3)_"/>
    <w:basedOn w:val="Domylnaczcionkaakapitu"/>
    <w:link w:val="31"/>
    <w:uiPriority w:val="99"/>
    <w:locked/>
    <w:rsid w:val="000E107B"/>
    <w:rPr>
      <w:rFonts w:ascii="Arial" w:hAnsi="Arial" w:cs="Arial"/>
      <w:b/>
      <w:bCs/>
      <w:shd w:val="clear" w:color="auto" w:fill="FFFFFF"/>
    </w:rPr>
  </w:style>
  <w:style w:type="character" w:customStyle="1" w:styleId="30">
    <w:name w:val="正文文本 (3)"/>
    <w:basedOn w:val="3"/>
    <w:uiPriority w:val="99"/>
    <w:rsid w:val="000E107B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2">
    <w:name w:val="正文文本 (2)_"/>
    <w:basedOn w:val="Domylnaczcionkaakapitu"/>
    <w:link w:val="21"/>
    <w:uiPriority w:val="99"/>
    <w:locked/>
    <w:rsid w:val="000E107B"/>
    <w:rPr>
      <w:rFonts w:ascii="Arial" w:hAnsi="Arial" w:cs="Arial"/>
      <w:shd w:val="clear" w:color="auto" w:fill="FFFFFF"/>
    </w:rPr>
  </w:style>
  <w:style w:type="character" w:customStyle="1" w:styleId="20">
    <w:name w:val="正文文本 (2)"/>
    <w:basedOn w:val="2"/>
    <w:uiPriority w:val="99"/>
    <w:rsid w:val="000E107B"/>
    <w:rPr>
      <w:rFonts w:ascii="Arial" w:hAnsi="Arial" w:cs="Arial"/>
      <w:u w:val="single"/>
      <w:shd w:val="clear" w:color="auto" w:fill="FFFFFF"/>
    </w:rPr>
  </w:style>
  <w:style w:type="paragraph" w:customStyle="1" w:styleId="31">
    <w:name w:val="正文文本 (3)1"/>
    <w:basedOn w:val="Normalny"/>
    <w:link w:val="3"/>
    <w:uiPriority w:val="99"/>
    <w:rsid w:val="000E107B"/>
    <w:pPr>
      <w:widowControl w:val="0"/>
      <w:shd w:val="clear" w:color="auto" w:fill="FFFFFF"/>
      <w:spacing w:before="1020" w:after="480" w:line="278" w:lineRule="exact"/>
      <w:jc w:val="center"/>
    </w:pPr>
    <w:rPr>
      <w:rFonts w:ascii="Arial" w:hAnsi="Arial" w:cs="Arial"/>
      <w:b/>
      <w:bCs/>
    </w:rPr>
  </w:style>
  <w:style w:type="paragraph" w:customStyle="1" w:styleId="21">
    <w:name w:val="正文文本 (2)1"/>
    <w:basedOn w:val="Normalny"/>
    <w:link w:val="2"/>
    <w:uiPriority w:val="99"/>
    <w:rsid w:val="000E107B"/>
    <w:pPr>
      <w:widowControl w:val="0"/>
      <w:shd w:val="clear" w:color="auto" w:fill="FFFFFF"/>
      <w:spacing w:before="480" w:after="300" w:line="240" w:lineRule="atLeast"/>
      <w:ind w:hanging="40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6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DF8"/>
  </w:style>
  <w:style w:type="paragraph" w:styleId="Stopka">
    <w:name w:val="footer"/>
    <w:basedOn w:val="Normalny"/>
    <w:link w:val="StopkaZnak"/>
    <w:uiPriority w:val="99"/>
    <w:unhideWhenUsed/>
    <w:rsid w:val="00A6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D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3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F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D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DB7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D01B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2">
    <w:name w:val="WW8Num42"/>
    <w:basedOn w:val="Bezlisty"/>
    <w:rsid w:val="00D01B5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D480-20C0-4029-9F02-CDA0447D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3945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Wójtowicz</dc:creator>
  <cp:keywords/>
  <dc:description/>
  <cp:lastModifiedBy>Emilia Waś</cp:lastModifiedBy>
  <cp:revision>6</cp:revision>
  <dcterms:created xsi:type="dcterms:W3CDTF">2021-09-23T07:36:00Z</dcterms:created>
  <dcterms:modified xsi:type="dcterms:W3CDTF">2021-09-24T08:59:00Z</dcterms:modified>
</cp:coreProperties>
</file>